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c6cb7" w14:textId="1ec6c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специалистов с техническим и профессиональным, послесредним образованием на 2015-2016 учебный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24 июня 2015 года № 227. Зарегистрировано Департаментом юстиции Актюбинской области 30 июня 2015 года № 4401.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заказ на подготовку специалистов с техническим и профессиональным, послесредним образованием за счет средств областного и республиканского бюджета на 2015-2016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образования Актюбинской области" обеспечить размещение настоящего постановления в информационно-правовой системе "Әділет".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Нуркатову С.К.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2015 года № 227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профессиональным, послесредним образованием за счет средств областного бюджета на 2015-2016 учебный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Специальность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Язык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учащихся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в месяц на обучение одного специалиста в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 Актобе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0100000 – Образование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 начального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русского языка и литературы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математики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0300000 – Медицина, фармацевтика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Массажист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общей практики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общей практики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лаборант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0400000 – Искусство и культура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Социально-культурная деятельность и народное художественное творчество ( по профилю)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Педагог, организатор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эстрады. Фортепиано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концертмейстер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Инструментальное исполнительство и музыкальное искусство эстрады. Духовые и ударные инструменты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(руководитель) оркестра, ансамбля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Инструментальное исполнительство и музыкальное искусство эстрады. Духовые и ударные инструменты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(руководитель) оркестра, ансамбля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Инструментальное исполнительство и музыкальное искусство эстрады. Струнные инструменты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(руководитель) оркестра, ансамбля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эстрады. Казахские народные инструменты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(руководитель) оркестра народных инструментов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Хоровое дирижирование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Преподаватель, хормейстер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Хоровое дирижирование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Преподаватель, хормейстер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Пение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академического пения, солист ансамбля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Пение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академического пения, солист ансамбля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Пение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Преподаватель детской музыкальной школы, артист народного пения с домброй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Библиотекарь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(по профилю)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0500000 - Сервис, экономика и управление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(по отраслям и областям применения)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Парикмахер-модельер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0513012 0513022 0513032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(по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Продавец продовольственных товаров, продавец непродовольственных товаров, контролер, кассир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 (по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Экономист-бухгалтер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Слесарное дело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Слесарь-электрик по ремонту электрооборудование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0514013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 -оценщик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0600000 - Метрология, стандартизация и сертификация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метрология и сертификация (по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Техник-метролог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0800000 - Нефтегазовое и химическое производство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0801143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Бурение нефтяных и газовых скважин и технология буровых работ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Техник-технолог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0809223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нефтяных и газовых месторождений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0900000 - Энергетика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0904033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Электроснабжение, эксплуатация, техническое обслуживание и ремонт электротехнических систем железных дорог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0910032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Электрическое и электромеханическое оборудование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 по освещению и осветительным сетям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электрических станций и сетей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-электрик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1000000 - Металлургия и машиностроение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Механообработка, контрольно-измерительные приборы и автоматика в промышленности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Механообработка, контрольно-измерительные приборы и автоматика в промышленности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контрольно-измерительных приборов и автоматики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1100000 - Транспорт (по отраслям)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подъемно-транспортных, строительных, дорожных машин и оборудования (по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Помощник машиниста тепловоза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Помощник машиниста тепловоза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 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Токарь- расточник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Станочник широкого профиля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машин и оборудования промышленности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 электрик по ремонту электрооборудования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1200000 - Производство, монтаж, эксплуатация и ремонт (по отраслям)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по ремонту автомобильного электрооборудования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Техник-организатор перевозок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Техник-организатор перевозок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организация производства продукции предприятий питания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организация производства продукции предприятий питания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1300000 - Связь, телекоммуникации и информационные технологии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(по профилю)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1305023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областям применения)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областям применения)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связи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почтовой связи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Оптическое и электронное оборудование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связи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1311013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устройств оперативной технологической связи железнодорожного транспорта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связи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1311013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устройств оперативной технологической связи железнодорожного транспорта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связи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1400000 - Строительство и коммунальное хозяйство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Каменщик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 строитель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железных дорог, путь и путевое хозяйство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Техник-путеец-строитель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проектировщик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1500000 - Сельское хозяйство, ветеринария и экология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1512103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фельдшер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хозяйство, садово-парковое и ландшафтное строительство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Лесничий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по городу Актобе: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Айтекебийский район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1400000 - Строительство и коммунальное хозяйство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Слесарь по эксплуатации и ремонту газового оборудования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1500000- Сельское хозяйство, ветеринария и экология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производства, наладчик сельскохозяйственных машин и тракторов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Алгинский район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1100000 - Транспорт (по отраслям)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1400000 - Строительство и коммунальное хозяйство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Каменщик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Слесарь по эксплуатации и ремонту газового оборудования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1500000 - Сельское хозяйство, ветеринария и экология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производства, наладчик сельскохозяйственных машин и тракторов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Байганинский район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0500000 - Сервис, экономика и управление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 (по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Бухгалтер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0800000 - Нефтегазовое и химическое производство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0801052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 нефтяных и газовых скважин и технология буровых работ (по профилю)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бурильщика эксплуатационного и разведочного бурения скважин на нефть и газ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1400000 - Строительство и коммунальное хозяйство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Каргалинский район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1100000 - Транспорт (по отраслям)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1114042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1500000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 Сельское хозяйство, ветеринария и экология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Кобдинский район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1100000 - Транспорт (по отраслям)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1114042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1500000 - Сельское хозяйство, ветеринария и экология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Тракторист-машинист сельскохозяйственного производства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Мугалжарский район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0500000 - Сервис, экономика и управление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1100000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 Транспорт (по отраслям)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1114042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1115042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Электромеханическое оборудование в промышленности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электрооборудования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Помощник машиниста тепловоза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1300000 - Связь, телекоммуникации и информационные технологии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электронно-вычислительных машин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Уилский район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1300000 - Связь, телекоммуникации и информационные технологии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1500000 - Сельское хозяйство, ветеринария и экология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техник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Хромтауский район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0700000 - Геология, горнодобывающая промышленность и добыча полезных ископаемых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разработка месторождений полезных ископаемых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подземный, крепильщик, машинист электровоза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горного электромеханического оборудования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(слесарь) дежурный по ремонту оборудования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0500000 - Сервис, экономика и управление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 (по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Экономист- бухгалтер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1100000 - Транспорт (по отраслям)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1114042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1200000 - Производство, монтаж, эксплуатация и ремонт (по отраслям)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Шалкарский район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1100000 - Транспорт (по отраслям)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1114042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 осмотрщик вагонов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по районам: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области: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профессиональным, послесредним образованием за счет средств республиканского бюджета на 2015-2016 учебный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Специальность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Язык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учащихся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в месяц на обучение одного специалиста в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 Актобе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1000000 - Металлургия и машиностроение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Механообработка, контрольно-измерительные приборы и автоматика в промышленности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контрольно-измерительным приборам и автоматике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1200000 - Производство, монтаж, эксплуатация и ремонт (по отраслям)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1400000 - Строительство и коммунальное хозяйство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оборудования газовых объектов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Техник-сантехник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автомобильных дорог и аэродромов.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крана автомобильного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по городу Актобе: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Мугалжарский район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0800000 - Нефтегазовое и химическое производство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нефтяных и газовых месторождений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нефтяных и газовых скважин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1000000 - Металлургия и машиностроение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Механообработка, контрольно-измерительные приборы и автоматика в промышленности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контрольно- измерительным приборам и автоматике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1400000 - Строительство и коммунальное хозяйство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Слесарь аварийно-восстановительных работ в газовом хозяйстве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по районам: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области: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