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a11" w14:textId="3737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лесного хозяйства и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2015 года № 192. Зарегистрировано Департаментом юстиции Актюбинской области 7 июля 2015 года № 4412. Утратило силу постановлением акимата Актюбинской области от 17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лесорубочного и лесного билета";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Актюбинской области от 20.09.2017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регистрация договора долгосрочного лесопользования на участках государственного лесного фонда".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20.09.2017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июля 2014 года № 231 "Об утверждении регламентов государственных услуг в сфере водного и лесного хозяйства" (зарегистрированное в реестре государственной регистрации нормативных правовых актов за № 3984, опубликованное 19 августа 2014 года в газетах "Ақтөбе" и "Актюбинский вестник").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июня 2015 года № 192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лесорубочного и лесного билета" (далее - государственная услуга) оказывается государственными учреждениями лесного хозяйства (далее – услугодатель),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электронная (частично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выдача лесорубочного и (или) лесного билета на бумажном носителе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(либо его представитель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18-1/415, зарегистрированного в Реестре государственной регистрации нормативных правовых актов № 11662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Актюбинской области от 20.09.2017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принимает, оформляет заявление и направляет руководителю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направляет заявление ответственному исполнителю услугодателя для рассмотрения и оформления документов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возможность оказания государственной услуги согласно лесоустроительным материалам и нормативным правовым 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осуществляет выезд на объект вместе с услугополучателем или без его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возможность удовлетворения запрашиваемого объема лесопользования и плату за лесопользование. Данные работы должны быть выполнены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141 "Об утверждении Правил рубок леса на участках государственного лесного фонда", наличия ограничения на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нормативными правовыми актами и (или) лесоустроительными материалами составляет письменный мотивированный ответ об отказе оказания государственной услуги с приложением всех необходимых разъяснительных материалов и направляет услугополучателю за подписью руководителя услугодателя на 2 (второй)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возможности оказания государственной услуги ответственный исполнитель услугодателя сообщает услугополучателю разрешаемый объем лесопользования и сумму налогового сбора подлежащий оплате на 2 (второй)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услугополучатель предоставляет квитанцию об оплате необходимой суммы налогового сбора ответственному исполнителю услугодателя на 3 (третий) рабочий день с момента подачи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заполняет лесорубочный и (или) лесной билет и предоставляет руководителю услугодателя на подпись в течение 30 (тридцати) минут после получения квитанции об оплате налогового сбора за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лесорубочный и (или) лесной билет и направляет сотруднику канцелярии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услугодателя выдает лесорубочный и (или) лесной билет нарочно на 3 (третий)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услугополучатель или его представитель по доверенности получает нарочно лесорубочный и (или) лесной билет.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принимает, оформляет заявление и направляет руководителю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направляет заявление ответственному исполнителю услугодателя для рассмотрения и оформления документов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возможность оказания государственной услуги согласно лесоустроительным материалам и нормативным правовым 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осуществляет выезд на объект вместе с услугополучателем или без его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возможность удовлетворения запрашиваемого объема лесопользования и плату за лесопользование. Данные работы должны быть выполнены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141 "Об утверждении Правил рубок леса на участках государственного лесного фонда", наличия ограничения на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нормативно правовыми актами и (или) лесоустроительными материалами составляет письменный мотивированный ответ об отказе оказания государственной услуги с приложением всех необходимых разъяснительных материалов и направляет услугополучателю за подписью руководителя услугодателя на 2 (второй)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возможности оказания государственной услуги ответственный исполнитель услугодателя сообщает услугополучателю разрешаемый объем лесопользования и сумму налогового сбора подлежащий оплате на 2 (второй)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услугополучатель предоставляет квитанцию об оплате необходимой суммы налогового сбора ответственному исполнителю услугодателя на 3 (третий) рабочий день с момента подачи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заполняет лесорубочный и (или) лесной билет и предоставляет руководителю услугодателя на подпись в течение 30 минут после получения квитанции об оплате налогового сбора за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лесорубочный и (или) лесной билет и направляет сотруднику канцелярии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услугодателя выдает лесорубочный и (или) лесной билет нарочно на 3 (третий)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услугополучатель или его представитель по доверенности получает нарочно лесорубочный и (или) лесной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билета"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3752"/>
        <w:gridCol w:w="6598"/>
      </w:tblGrid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оказываемых государственных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"Актюбинское лесное хозяйство"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Жургенова, 180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(7132) 40-20-14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"Больше-Борсукское лесное хозяйство"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Шалкарский район, город Шалкар, улица Лесхозная, 28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(713-35) 21-4-13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"Карабутакское лесное хозяйство"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область, Айтекебийский район, село Карабутак, улица Алдекешова, 1 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(713-39) 25-9-43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"Мартукское лесное хозяйство"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область, Мартукский район, село Мартук, улица Абая, 131 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(713-31) 21-3-79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"Темирское лесное хозяйство"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Темирский район, город Темир улица Толганай , 15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(713-46) 79-2-73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"Уилское лесное хозяйство"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Уилский район, село Екпетал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(713-32) 72-1-00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"Хобдинское лесное хозяйство"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Хобдинский район, село Хобда, улица Колесникова, 17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(713-41) 22-0-63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билета"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лесорубочного и лесного билета"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июня 2015 года № 192</w:t>
            </w:r>
          </w:p>
        </w:tc>
      </w:tr>
    </w:tbl>
    <w:bookmarkStart w:name="z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Актюбинской области от 20.09.2017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июня 2015 года № 192</w:t>
            </w:r>
          </w:p>
        </w:tc>
      </w:tr>
    </w:tbl>
    <w:bookmarkStart w:name="z1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договора долгосрочного лесопользования на участках государственного лесного фонда" </w:t>
      </w:r>
    </w:p>
    <w:bookmarkEnd w:id="9"/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-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- государственная регистрация договора долгосрочного лесопользования на участках государственного лесного фонда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End w:id="11"/>
    <w:bookmarkStart w:name="z1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2"/>
    <w:bookmarkStart w:name="z1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о государственной регистрации договора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"Государственная регистрация договора долгосрочного лесопользования на участках государственного лесного фонда"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посредством портала: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запрос о государственной регистрации договора в форме электронного документа, удостоверенного электронной цифровой подписью (далее – ЭЦП)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принимает, оформляет заявление и направляет руководителю услугодателя в течение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направляет заявление ответственному исполнителю услугодателя для рассмотрения и оформления документов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полноту представленных документов для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составляет письменный мотивированный ответ об отказе оказания государственной услуги с приложением всех необходимых разъяснительных материалов и направляет для подписания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возможности оказания государственной услуги ответственный исполнитель услугодателя производит государственную регистрацию договора долгосрочного лесопользования на участках государственного лесного фонда. Данные работы должны быть выполнены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заверяет регистрацию договора своей подписью, проставляется печать, либо подписывает письменный мотивированный ответ об отказе оказания государственной услуги с приложением всех необходимых разъяснительных материалов и направляет сотруднику канцелярии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зарегистрированный договор, либо письменный мотивированный ответ об отказе оказания государственной услуги с приложением всех необходимых разъяснительных материалов нарочно на 5 (пятый)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услугополучатель или его представитель по доверенности получает нарочно зарегистрированный договор долгосрочного лесопользования на участках государственного лесного фонда, либо письменный мотивированный ответ об отказе оказания государственной услуги с приложением всех необходимых разъяснительных материалов.</w:t>
      </w:r>
    </w:p>
    <w:bookmarkEnd w:id="13"/>
    <w:bookmarkStart w:name="z1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принимает, оформляет заявление и направляет руководителю услугодателя в течение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направляет заявление ответственному исполнителю услугодателя для рассмотрения и оформления документов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полноту представленных документов для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составляет письменный мотивированный ответ об отказе оказания государственной услуги с приложением всех необходимых разъяснительных материалов и направляет для подписания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возможности оказания государственной услуги ответственный исполнитель услугодателя производит государственную регистрацию договора долгосрочного лесопользования на участках государственного лесного фонда. Данные работы должны быть выполнены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заверяет регистрацию договора своей подписью, проставляется печать, либо подписывает письменный мотивированный ответ об отказе оказания государственной услуги с приложением всех необходимых разъяснительных материалов и направляет сотруднику канцелярии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зарегистрированный договор, либо письменный мотивированный ответ об отказе оказания государственной услуги с приложением всех необходимых разъяснительных материалов нарочно на 5 (пятый)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услугополучатель или его представитель по доверенности получает нарочно зарегистрированный договор долгосрочного лесопользования на участках государственного лесного фонда, либо письменный мотивированный ответ об отказе оказания государственной услуги с приложением всех необходимых разъяснительных материалов.</w:t>
      </w:r>
    </w:p>
    <w:bookmarkEnd w:id="15"/>
    <w:bookmarkStart w:name="z17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портале и обработка запроса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– получение услугополучателем результата оказания государственной услуги,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ресурсе услугодателя.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