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c8cf" w14:textId="295c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мая 2015 года № 176. Зарегистрировано Департаментом юстиции Актюбинской области 7 июля 2015 года № 4416. Утратило силу постановлением акимата Актюбинской области от 6 марта 2020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06.03.2020 № 95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международного сертификата технического осмотра";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Актюбинской области" обеспечить размещение настоящего постановления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июня 2014 года № 185 "Об утверждении регламентов государственных услуг в сфере автомобильного транспорта" (зарегистрированное в Реестре государственной регистрации нормативных правовых актов № 3961, опубликованное 10 июля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176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международного сертификата технического осмотра"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международного сертификата технического осмотра" (далее – государственная услуга) оказывается государственным учреждением "Управление пассажирского транспорта и автомобильных дорог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"Правительства для граждан" Министерства по инвестициям и развитию Республики Казахстан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через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– международный сертификат технического осмотра (далее – международный сертификат),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международного сертификата технического осмотра",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(далее - Стандарт).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 запрос на портале в форме электронного документа, подписанный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услугодателя.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главы 4 – в редакции постановления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 Государственной корпорации,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государственной услуги подает заявление и необходимые документы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 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государственную базу данных физических лиц/государственную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 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ИИС ГК в информационную систему Автоматизированное рабочее место государственная база данных "Е – лицензирование" (далее – ИС АРМ ГБД 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результата услуги через ЦОН (выдача международного сертификата технического осмотра, либо письменный мотивированный ответ об отказе) сформированной ИС АРМ ГБД 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Актюбинской области от 03.03.2016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176</w:t>
            </w:r>
          </w:p>
        </w:tc>
      </w:tr>
    </w:tbl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10"/>
    <w:bookmarkStart w:name="z6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государственным учреждением "Управление пассажирского транспорта и автомобильных дорог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"Правительства для граждан" Министерства по инвестициям и развитию Республики Казахстан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www.elincense.kz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через Государственные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–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(далее - Стандарт).</w:t>
      </w:r>
    </w:p>
    <w:bookmarkEnd w:id="12"/>
    <w:bookmarkStart w:name="z7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в Государственную корпорацию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получение лицензии: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пероформление лицензии: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Портал: электронный запрос.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4"/>
    <w:bookmarkStart w:name="z8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услугодателя.</w:t>
      </w:r>
    </w:p>
    <w:bookmarkEnd w:id="16"/>
    <w:bookmarkStart w:name="z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главы 4 – в редакции постановления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 Государственной корпорации,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государственной услуги подает необходимые документы и заявление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 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государственную базу данных физических лиц/государственную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ИИС ГК в информационную систему Автоматизированное рабочее место государственная база данных "Е – лицензирование" (далее – ИС АРМ ГБД 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результата услуги через Государственную корпорацию (выдача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либо письменный мотивированный ответ об отказе) сформированной ИС АРМ ГБД 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Актюбинской области от 03.03.2016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занятия деятельностью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нерегулярной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автобусами,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микроавтобусами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междугородном межобластном,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внутриобластном)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международном сообщениях,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регулярной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автобусами,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микроавтобусами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Актюбинской области от 03.03.2016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