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4af" w14:textId="364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мая 2015 года № 177. Зарегистрировано Департаментом юстиции Актюбинской области 7 июля 2015 года № 4418.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самоходными маломерными судами".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177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через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 (далее – удостоверение),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(далее - Стандарт).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Государственную корпорацию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получение удостоверения: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получение дубликата удостоверения: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электронный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4 -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заявление и необходимые документы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результата услуги через ЦОН (выдача удостоверения на право управления самоходными маломерными судами, либо письменный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drawing>
          <wp:inline distT="0" distB="0" distL="0" distR="0">
            <wp:extent cx="6985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