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1393" w14:textId="8aa1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июня 2015 года № 231. Зарегистрировано Департаментом юстиции Актюбинской области 13 июля 2015 года № 4431. Утратило силу постановлением акимата Актюбинской области от 2 сентября 2016 года № 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02.09.2016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приоритетных сельскохозяйственных культур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июля 2014 года № 215 "О некоторых вопросах субсидирования растениеводства" (зарегистрированное в реестре государственной регистрации нормативных правовых актов № 3963, опубликованное 15 июля 2014 года в газетах "Ақтөбе" и "Актюбинский вестник")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Мамытбеков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"25" июня 2015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от 29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0885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зерновые культуры (на зерно, сено, сенаж)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овес, 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Зернобобовые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(подсолнечник, сафлор)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(обычный полив)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на капельном или сплинкерном орошении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(обычный полив)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Овощебахчевые культуры, возделываемые на капельном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сплинкерном орошении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кормовые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злаковые кормовые культуры текущего года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кормовые культуры, посеянные (в т.ч. осенью прошлого года) для залужения и (или) коренного улучшения сенокосных и (или) пастбищных угодий (учитывается распашка только старовозрастных посевов) за исключением посевов прошлых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культуры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и кукуруза на силос (зерно) на капельном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сплинкерном орошении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и фуражные культуры на орошении, в том числе многолетние бобовые культуры первого,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промышленных тепличных комплексах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от 29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1690"/>
        <w:gridCol w:w="2435"/>
        <w:gridCol w:w="2856"/>
        <w:gridCol w:w="2436"/>
        <w:gridCol w:w="2437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зерновые культуры (на зерно, сено, сенаж)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овес, 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Зерно-бобовые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172"/>
        <w:gridCol w:w="2172"/>
        <w:gridCol w:w="2173"/>
        <w:gridCol w:w="2173"/>
        <w:gridCol w:w="1807"/>
      </w:tblGrid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(подсолнечник, сафлор)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(обычный полив)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возделыва-емый на капельном или сплинкерном орошении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 (обычный полив)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культуры, возделываемые на капельном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сплинкерном орошении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Одно-летние кормовые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729"/>
        <w:gridCol w:w="6796"/>
        <w:gridCol w:w="1729"/>
        <w:gridCol w:w="1730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кормовые культуры текущего года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злаковые кормовые культуры, посеянные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т.ч. осенью прошлого года) для залужения и (или) коренного улучшения сенокосных и (или) пастбищных угодий (учитывается распашка только старовозрастных посевов) за исключением посевов прошлых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культуры первого года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года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2168"/>
        <w:gridCol w:w="2165"/>
        <w:gridCol w:w="3084"/>
        <w:gridCol w:w="3084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третьего года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Подсол-нечник и кукуруза на силос (зерно) на капельном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сплинкерном орошении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и фуражные культуры на орошении,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культуры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промышленных тепличных комплексах, годовая норма (выплачивается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50 % отдельно на каждый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культуры, возделываемые в фермерских теплицах,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норма (выплачивается по 50 % отдельно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