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e5e" w14:textId="10ae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2015 года № 229. Зарегистрировано Департаментом юстиции Актюбинской области 24 июля 2015 года № 4442.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на развитие племенного животноводства, повышение продуктивности и качества продукции животноводства".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3863, опубликованное 13 мая 2014 года в газетах "Ақтөбе" и "Актюбинский вестник");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28 марта 2014 года № 86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3985, опубликованное 19 августа 2014 года в газетах "Ақтөбе" и "Актюбинский вестник").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Джумагазиева М.С.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июня 2015 года № 229</w:t>
            </w:r>
          </w:p>
          <w:bookmarkEnd w:id="10"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акимами города районного значения,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услугодателю, в Государственную корпорацию и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 осуществляет прием и их регистрацию, а также ставит отметку о регистрации на копии 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входящими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проект справки услугополучателю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справку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(действия)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 осуществляет прием и их регистрацию, а также ставит отметку о регистрации на копии его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входящими документами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проект справки услугополучателю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справку или мотивированный отказ и выдает услугополучателю результат оказания государственной услуги.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(справка о наличии личного подсобного хозяйства либо письменный мотивированный ответ об отказе) сформированной АРМ РШЭП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июня 2015 года № 229</w:t>
            </w:r>
          </w:p>
          <w:bookmarkEnd w:id="20"/>
        </w:tc>
      </w:tr>
    </w:tbl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государственными учреждениями "Управление сельского хозяйства Актюбинской области" (далее – Управление) и отделами сельского хозяйства и ветеринарии районов и города Актобе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результатах рассмотрения заявки на получение субсидий по форме согласно приложению 1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3"/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полным пакетом документов и регистрирует в журнале регистрации заявок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талон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документов определенному уровню составляет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на утверждение акиму района или города Актобе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утверждает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сводный акт, утвержденный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представляет утвержденный сводный акт по району (городу Актобе) в Управление (в течение 3 (трех)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критериям и требованиям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на рассмотрение комиссии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сводные акты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направляет в отдел информацию по итогам рассмотрения сводных актов комиссией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 полученной информации формирует уведомление о результатах рассмотрения заявки на получение субсидий услугополучателю с кратким описанием решения комиссии для последующей передачи услугополучателю (в течение 3 (трех) рабочих дней).</w:t>
      </w:r>
    </w:p>
    <w:bookmarkEnd w:id="25"/>
    <w:bookmarkStart w:name="z10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от услугополучателя заявки с полным пакетом документов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заявок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документов определенному уровню составляет сводный акт по району ( городу Актобе) (в течение 2 (двух)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утверждает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представляет утвержденный сводный акт по району (городу Актобе) в Управление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критериям и требованиям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на рассмотрение комиссии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сводные акты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направляет в отдел информацию по итогам рассмотрения сводных актов комиссией (в течение 2 (двух)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 полученной информации формирует уведомление о результатах рассмотрения заявки на получение субсидий услугополучателю с кратким описанием решения комиссии для последующей передачи услугополучателю (в течение 3 (трех) рабочих дней).</w:t>
      </w:r>
    </w:p>
    <w:bookmarkEnd w:id="27"/>
    <w:bookmarkStart w:name="z1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приложению 2 к Стандарту, которое осуществляется в операционном зале посредством "безбарьерного" обслуживания путем электронной очереди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сформированной АРМ РШЭП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5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