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96ad" w14:textId="0c79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оказание услуг по складской деятельности с выдачей хлопковых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июля 2015 года № 262. Зарегистрировано Департаментом юстиции Актюбинской области 5 августа 2015 года № 4449. Утратило силу постановлением акимата Актюбинской области от 31 декабря 2015 года № 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31.12.2015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сельского хозяйства Республики Казахстан от 18 июня 2015 года № 4-5/545 "Об утверждении стандарта государственной услуги "Выдача лицензии на оказание услуг по складской деятельности с выдачей хлопковых расписок"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оказание услуг по складской деятельности с выдачей хлопковых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16 июля 2014 года № 235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 (зарегистрированное в реестре государственной регистрации нормативных правовых актов № 3983, опубликованное 12 августа 2014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приказа Министра сельского хозяйства Республики Казахстан от 18 июня 2015 года № 4-5/545 "Об утверждении стандарта государственной услуги "Выдача лицензии на оказание услуг по складской деятельности с выдачей хлопковых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2015 года № 262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оказание услуг по складской деятельности с выдачей хлопковых расписок"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Государственную услугу "Выдача лицензии на оказание услуг по складской деятельности с выдачей хлопковых расписок" (далее – государственная услуга) оказывает государственное учреждение "Управление сельского хозяйства Актюбинской области"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веб-портал "электронного правительства" www.egov.kz, www.elicense.kz (далее - портал) при условии наличия у юридических лиц (далее – услугополучатель)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выдача лицензии на оказание услуг по складской деятельности с выдачей хлопковых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 утвержденного приказом Министра сельского хозяйства Республики Казахстан от 18 июня 2015 года № 4-5/545 "Об утверждении стандарта государственной услуги "Выдача лицензии на оказание услуг по складской деятельности с выдачей хлопковых расписок"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предоставления результата оказания государственной услуги: электронная.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получением лицензии на бумажном носителе лицензия оформляется в электронной форме, распечатывается,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 услугополучателя по форме согласно приложениям 1 и 3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посредством портала запрос в форме электронного документа подписанного ЭЦП.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(далее - специалист канцелярии) с момента подачи услугополучателем необходимых документов указанных в подпункте 1) пункта 9 Стандарта в течение 30 (тридцати) минут осуществляет прием и их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 – документы направляются руководителю услугодателя (далее - руководитель) на резолюцию.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в течение 1 (одного) рабочего дня ознакамливается с документами, определяет ответственного исполнителя услугодателя (далее - ответственный исполнитель).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документы направляются ответственному исполнителю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в течение 8 (восьми) рабочих дней проверяет полноту представленных документов, готовит лицензию или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 - оформленная лицензия или мотивированный ответ передается руководителю для подписи.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в течение 1 (одного) рабочего дня подписывает лицензию или мотивированный ответ об отказе в оказании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 – подписанная лицензия или мотивированный ответ направляется специалисту канцелярии.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специалист канцелярии в течение 30 (тридцати) минут услугополучателю выдает лицензию или мотивированный ответ.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лицензия или мотивированный ответ выдается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с момента подачи услугополучателем необходимых документов указанных в подпункте 2) пункта 9 Стандарта в течение 30 (тридцати) минут осуществляет прием и их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 – документы направляются руководителю на резолюцию.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в течение 1 (одного) рабочего дня рассматривает документы и определяет ответственного исполнителя.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документы направляются ответственному исполнителю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в течение 1 (одного) рабочего дня рассматривает документы, переоформляет лицензию или оформляет мотивированный ответ.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 – переоформленная лицензия или мотивированный ответ передается руководителю для подписи.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в течение 1 (одного) рабочего дня подписывает переоформленную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 – подписанная переоформленная лицензия или мотивированный ответ направляется специалисту канцелярии.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выдает в течение 30 (тридцати) минут услугополучателю переоформленную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 – переоформленная лицензия или мотивированный ответ выдается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выдаче дубликата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с момента подачи услугополучателем необходимых документов указанных в подпункте 3) пункта 9 Стандарта в течение 30 (тридцати) минут осуществляет прием и их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 – документы направляются руководителю на резолюцию.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в течение 4 (четырех) часов ознакамливается с документами и определяет ответственного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документы направляются ответственному исполнителю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в течение 1 (одного) рабочего дня рассматривает документы и готовит дубликат лицензии или мотивированный ответ.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 – дубликат лицензии или мотивированный ответ передается руководителю для подписи.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в течение 4 (четырех) часов подписывает дубликат лицензии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подписанный дубликат лицензии или мотивированный ответ направляется специалисту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выдает в течение 30 (тридцати) минут услугополучателю дубликат лицензии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–дубликат лицензии или мотивированный ответ выдается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заинтересованный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необходимых для оказания государственной услуги между структурными подразделениями (работниками) с указанием длительности выполнения каждой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осуществляет прием и регистрацию документов в течение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ознакамливается с документами и определяет ответственного исполнителя в течение 1 (одного)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проверяет полноту представленных документов, готовит лицензию или мотивированный ответ в течение 8 (восьми)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подписывает и передает специалисту канцелярии лицензию или мотивированный ответ в течение 1 (одного)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специалист канцелярии выдает услугополучателю лицензию или мотивированный ответ в течение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осуществляет прием и регистрацию документов в течение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рассматривает документы и определяет ответственного исполнителя в течение 1 (одного)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рассматривает документы, переоформляет лицензию или готовит мотивированный ответ в течение 1 (одного) рабочего дня и передает руководителю для подписи.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и передает специалисту канцелярии переоформленную лицензию или мотивированный ответ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специалист канцелярии выдает услугополучателю переоформленную лицензию или мотивированный ответ в течение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выдаче дубликата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осуществляет прием и регистрацию документов в течение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ознакамливается с документами и определяет ответственного исполнителя в течение 4 (четырех)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рассматривает документы, готовит дубликат лицензии или мотивированный ответ и передает руководителю для подписи в течение 1 (одного)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подписывает и передает специалисту канцелярии дубликат лицензии или мотивированный ответ в течение 4 (четырех)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специалист канцелярии выдает услугополучателю дубликат лицензии или мотивированный ответ в течение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порядка обращения услугополучателя и последовательности процедур (действий) при оказании государственной услуги через портал.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интернет-браузере компьютера регистрационного свидетельства ЭЦП услугополучателя, ввод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правильности данных услугополучателя, зарегистрированных через логин бизнес идентификационный номер (далее -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оплата услуги на платежный шлюз "электронного правительства" (далее - ПШЭП), а затем эта информация поступает в информационную систему государственная база данных "Е-лицензирование" (далее - ИС ГБД 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в ИС ГБД ЕЛ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услуге, в связи с отсутствием оплаты за оказание услуги в ИС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на портале срока действия регистрационного свидетельства ЭЦП услугополучателя и его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 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9 – регистрация электронного документа (запроса услугополучателя) в ИС ГБД ЕЛ и обработка запроса в информационную систему автоматизированное рабочее место государственная база данных" "Е-лицензирование" (далее - ИС АРМ ГБД 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процесс 10 – формирование сообщения об отказе в запрашиваемой услуге в связи с имеющимися нарушениями в данных услугополучателя в ИС 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процесс 11 – получение услугополучателем результата услуги (электронная лицензия), сформированной ИС АРМ ГБД ЕЛ.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порядка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услугополучателя и последовательности процедур (действий) при оказании государственной услуги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сотрудником услугодателя логина и пароля (процесс авторизации) в ИС АРМ ГБД ЕЛ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в ИС АРМ ГБД ЕЛ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ИС АРМ ГБД ЕЛ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направление запроса через ПШЭП в государственную базу данных юридических лиц (далее -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 невозможности получения данных в связи с отсутствием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7 – регистрация запроса и обработка услуги в ИС 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8 – формирование сообщения об отказе в запрашиваемой услуге в связи с имеющимися нарушениями в данных услугополучателя в ИС 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9 – получение услугополучателем результата услуги (электронная лицензия) сформированной ИС АРМ ГБД ЕЛ.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лицензии),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переоформлении лицензии),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дубликата лицензии)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складской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 выдачей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складской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 выдачей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 (при выдаче лицензии)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складской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 выдачей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(при переоформлении лицензии)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складской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 выдачей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(при выдаче дубликата лицензии)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