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b58f" w14:textId="dedb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июля 2015 года № 257. Зарегистрировано Департаментом юстиции Актюбинской области 5 августа 2015 года № 4450. Утратило силу постановлением акимата Актюбинской области от 1 ноября 2022 года № 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01.11.2022 № 356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24-6)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деятельности психологической службы в организациях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Нуркатову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от 14 июля 2015 года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3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психологической службы в организациях среднего образования (далее - Психологическая служба)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определяют порядок организации и осуществления деятельности психологической службы в организациях среднего образования Актюбинской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Деятельность Психологической службы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 также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Психологическая служба является структурным подразделением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Структура Психологической службы определяется типом, видом и потребностями организации образования и количеством штатных единиц педагогов-психологов.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Документация Психологической службы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настоящие правила организации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календарный план работы Психологической службы, утвержденный руководителем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программы психологической диагностики (далее - психодиагностики), психологических тренингов, развивающей и коррекционной работы, утверждаемые руководителем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методические разработки психологических занятий, тренингов и других форм психологической работы;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перечень и банк данных психодиагностических методик;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индивидуальные карты психологического развития обучающихся, воспитанников, групповые психологические портреты;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результаты психологического обследования, заключения 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аналитические отчеты о деятельности Психологической службы за установленные периоды (полугодие, год).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4"/>
    <w:p>
      <w:pPr>
        <w:spacing w:after="0"/>
        <w:ind w:left="0"/>
        <w:jc w:val="both"/>
      </w:pPr>
      <w:bookmarkStart w:name="z28" w:id="5"/>
      <w:r>
        <w:rPr>
          <w:rFonts w:ascii="Times New Roman"/>
          <w:b w:val="false"/>
          <w:i w:val="false"/>
          <w:color w:val="000000"/>
          <w:sz w:val="28"/>
        </w:rPr>
        <w:t>
      6. Цель Психологической службы - сохранение психологического здоровья обучающихся, воспитанников,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Задачи Психологической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содействие личностному и интеллектуальному развитию обучающихся, воспитанников, формирование способности к самовоспитанию и саморазвитию;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оказание психологической помощи обучающимся, воспитанникам, в их успешной социализации в условиях быстро развивающегося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способствовать индивидуализации подхода к каждому обучающемуся, воспитаннику, на основе психолого-педагогического изучения его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проведение психологической диагностики и развитие творческого потенциала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психокоррекционной работы по решению психологических трудностей и проблем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оказание консультативной помощи родителям (законным представителям) и педагогам в решении психологических проблем и в выборе оптимальных методов учебно-воспитательной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повышение психолого-педагогической компетентности участников образовательного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Психодиагностическое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психологическую диагностику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комплексное психологическое обследование обучающихся, воспитанников с целью их адаптации, развития и 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психологическую диагностику способностей, интересов и склонностей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подготовку заключений и рекомендаций по итогам психологической диагностики.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Консультативное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консультирование обучающихся, воспитанников родителей (законных представителей) и педагогов по их запросам;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индивидуальное и групповое консультирование обучающихся, воспитанников, родителей (законных представителей) и педагогов по проблемам личностного, профессионального самоопределения и взаимоотношений с окружающими;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оказание психологической помощи обучающимся, воспитанникам,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организацию посреднической работы в разрешении межличностных и межгрупповых конфликтов.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Просветительско-профилактическое направление включает: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содействие профессиональному росту, самоопределению обучающихся, воспитанников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психологическую профилактику асоциального поведения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социально-психологическое сопровождение аттестации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содействие работе методических объединений, педагогического совета и медико-психолого-педагогических консилиумов.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Коррекционно-развивающее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проведение тренингов личностного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обучающихся, воспитанников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коррекцию конфликтных межличностных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Социально-диспетчерское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взаимодействия со специалистами-смежниками и с заинтересованными органами по оказанию помощи в экстренных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Деятельность Психологической службы координируется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Работа Психологической службы осуществляется во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своей деятельности педагог-психолог Психологической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руководствуется настоящими 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принимает решение в рамках своей профессиональной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обладает знаниями общей психологии, педагогической психологии и общей педагогики, психологии личности и дифференциальной психологии, детской и возрастной психологии, социальной психологии, медицинской психологии, психодиагностики, психологического консультирования и новейшего достижения психологической науки в области социальной, практической и возрастной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планирует психологическую диагностику индивидуально-психологических особенностей обучающихся, воспитанников на протяжении всего периода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выявляет нарушения в становлении и развитии личности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оказывает психологическую помощь и поддержку обучающимся, воспитанникам, педагогам, родителям (законным представителям) в решении личностных, профессиональных и других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психологическую помощь и поддержку педагогам, обучающимся, воспитанникам,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предупреждает асоциальные действия обучающихся, воспитанников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повышает свою профессиональную компетентность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составляет психолого-педагогические заключения по материалам 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участвует в планировании и разработке развивающих и коррекционных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формирует психологическую культуру обучающихся, воспитанников, педагогических работников и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обучающимися, воспитанниками, родителями (законными представителями) и педагогами;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знакомится с документацией по организации учебно-воспитательного процесса, личными делами обучающихся, воспитанников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участвует в обсуждениях создания коррекционных и развивающих программ и новых методик психологической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поддерживает связь с кафедрами психологии вузов и ассоциациями практических психологов;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выходит с предложениями в органы образования по вопросам улучшения работы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Педагог-психолог Психологической службы - специалист с высшим образованием по соответствующей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Педагог-психолог Психологической службы обеспечивает: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ведение и сохранность учетно-отчетной документации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соблюдение профессиональной психологической этики.</w:t>
      </w:r>
    </w:p>
    <w:bookmarkStart w:name="z9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6"/>
    <w:bookmarkStart w:name="z9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Деятельность Психологической службы обеспечивает и контролирует руководитель организации среднего образования.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