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5afc" w14:textId="9df5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электроэнергетики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июля 2015 года № 281. Зарегистрировано Департаментом юстиции Актюбинской области 20 августа 2015 года № 4485. Утратило силу постановлением акимата Актюбинской области от 4 мая 2020 года № 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04.05.2020 № 188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"Об утверждении стандартов государственных услуг в сфере электроэнергетики"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энергетики и жилищно-комунального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Джумагазиева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29 июля 2015 года № 281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</w:r>
    </w:p>
    <w:bookmarkEnd w:id="1"/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имеющих на своем балансе электрические сети напряжением 35 кВ и ниже, 110 кВ и выше к работе в осенне-зимних условиях" (далее – государственная услуга) оказывается государственным учреждением "Отдел жилищно-коммунального хозяйства, пассажирского транспорта и автомобильных дорог г. Актобе" и отделами жилищно-коммунального хозяйства, пассажирского транспорта и автомобильных дорог районов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выдача паспорта готовности отопительным котельным всех мощностей и тепловых сетей (магистральных, внутриквартальных) к работе в осенне-зимних условиях (далее – паспорт готовности), выдача паспорта готовности с замечаниями (далее - замечания), отказ в выдаче паспорта (далее - отказ), уведомление об аннулировании паспорта (далее –уведомление).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(бумажная).</w:t>
      </w:r>
    </w:p>
    <w:bookmarkEnd w:id="3"/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услугодателю: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"Об утверждении стандартов государственных услуг в сфере электроэнергетики"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 запрос в форме электронного документа, удостоверенного электронной цифровой подписью (далее -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 и его результат,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(нарочно либо посредством почтовой связи) осуществляет прием и регистрацию документов,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ответственного исполнителя в течение 15 (пятнадцати) минут. Результат – принятие и регистрация документов, направление их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в течение того же дня ознакамливается с документами, определяет ответственного исполнителя для оказания государственной услуги и передает ему документы на исполнение. Результат – передача документов ответственному исполнителю;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полноту, содержания представленных документов, подтверждающих выполнение условий для получения паспорта готовности. Результат – проверка полноты и содержания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неполноты, содержания представленных документов в течение 5 (пяти) рабочих дней со дня поступления заявления направляет письменный запрос о необходимости представления недостающих сведений и материалов (далее - запрос) услугополучателю. Результат – направление запроса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услугополучателем в течение 7 (семи) календарных дней недостающих сведений и материалов, заявление возвращается без рассмотрения (далее – возврат) в течение 1 (одного) рабочего дня. Результат – возврат;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полном пакете документов ответственный исполнитель услугодателя в течение того же дня передает документы на рассмотрение комиссии. Результат - передача документов комиссии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 изучает представленные материалы в течение 7 (семи) календарных дней и принимает одно из следующих обоснованных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выдать паспорт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выдача замечания;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принятие и представление ответственному исполнителю услугодателя обоснованного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основании обоснованного решения комиссии ответственный исполнитель услугодателя подготавливает один из следующих результатов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 готовности – в течение 4 (четырех)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замечания – в течение 4 (четырех)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отказ – в течение 7 (семи)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и передача результата оказания государственной услуги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 подписывает результат оказания государственной услуги или возврат и направляет его для регистрации в канцелярию услугодателя в течение 2 (двух) дней. Результат - направление результата оказания государственной услуги или возврата в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регистрирует и выдает результат оказания государственной услуги или возврат (нарочно либо посредством почтовой связи) услугополучателю в течение 15 (пятнадцати) минут. Результат - выдача результата оказания государственной услуги или возврата услугополучателю.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процедуре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(нарочно либо посредством почтовой связи) осуществляет прием и регистрацию документов,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ответственного исполнителя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в течение того же дня ознакамливается с документами, определяет ответственного исполнителя для оказания государственной услуги и передает ему документы на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полноту, содержания представленных документов, подтверждающих выполнение условий для получения паспорта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неполноты, содержания представленных документов в течение 5 (пяти) рабочих дней со дня поступления заявления направляет письменный запрос о необходимости представления недостающих сведений и материалов (далее - запрос)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услугополучателем в течение 7 (семи) календарных дней недостающих сведений и материалов, заявление возвращается без рассмотрения (далее – возврат)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полном пакете документов ответственный исполнитель услугодателя в течение того же дня передает документы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 изучает представленные материалы в течение 7 (семи) календарных дней и принимает одно из следующих обоснованных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выдать паспорт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замечания;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основании обоснованного решения комиссии ответственный исполнитель услугодателя подготавливает один из следующих результатов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паспорт готовности – в течение 4 (четырех)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замечания – в течение 4 (четырех)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отказ – в течение 7 (семи)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 подписывает результат оказания государственной услуги или возврат и направляет его для регистрации в канцелярию услугодателя в течение 2 (двух)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регистрирует и выдает результат оказания государственной услуги или возврат (нарочно либо посредством почтовой связи) услугополучателю в течение 15 (пятнадцати) минут.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центр обслуживания населения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индивидуального/бизнес идентификационного номера (далее – ИИН/БИН),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Портал в автоматизированное рабочее место государственной базы данных "Е-лицензирование" (далее – АРМ ГБД ЕЛ)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получение услугополучателем результата оказания государственной услуги (уведомление в форме электронного документа), сформированного АРМ ГБД ЕЛ.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бизнесс-процессов оказания государственной услуги размещается на интернет-ресурсе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3"/>
        <w:gridCol w:w="4897"/>
      </w:tblGrid>
      <w:tr>
        <w:trPr>
          <w:trHeight w:val="30" w:hRule="atLeast"/>
        </w:trPr>
        <w:tc>
          <w:tcPr>
            <w:tcW w:w="8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имеющих на своем балансе электрические сети напряжением 35 кВ и ниже, 110 кВ и выше к работе в осенне-зимних условиях"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3"/>
        <w:gridCol w:w="4897"/>
      </w:tblGrid>
      <w:tr>
        <w:trPr>
          <w:trHeight w:val="30" w:hRule="atLeast"/>
        </w:trPr>
        <w:tc>
          <w:tcPr>
            <w:tcW w:w="8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имеющих на своем балансе электрические сети напряжением 35 кВ и ниже, 110 кВ и выше к работе в осенне-зимних условиях"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29 июля 2015 года № 281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</w:r>
    </w:p>
    <w:bookmarkEnd w:id="10"/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(далее – государственная услуга) оказывается государственным учреждением "Отдел жилищно-коммунального хозяйства, пассажирского транспорта и автомобильных дорог города Актобе" и отделами жилищно-коммунального хозяйства, пассажирского транспорта и автомобильных дорог районов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 (далее - заключение)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"Об утверждении стандартов государственных услуг в сфере электроэнергетики"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(бумажная).</w:t>
      </w:r>
    </w:p>
    <w:bookmarkEnd w:id="12"/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услугодателю: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 запрос в форме электронного документа, удостоверенного электронной цифровой подписью (далее -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(нарочно либо посредством почтовой связи) осуществляет прием и регистрацию документов,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ответственного исполнителя – в течение 15 (пятнадцати) минут. Результат – принятие и регистрация документов, направление документов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в течение того же дня ознакамливается с документами, определяет ответственного исполнителя для оказания государственной услуги и передает ему документы на исполнение. Результат – передача документов ответственному исполнителю;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полноты. Результат – проверка документов на предмет полноты;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подготавливает письменный мотивированный отказ в дальнейшем рассмотрении заявления (далее – мотивированный отказ) и направляет документы на подпись руководителю услугодателя – в течение 2 (двух) рабочих дней. Результат – подготовка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полном пакете документов ответственный исполнитель услугодателя передает документы рабочей комиссии по рассмотрению заявления услугополучателя на получение заключения и принятию решения по ней (далее – рабочая комиссия) - в течение 3 (трех) календарных дней. Результат – передача документов на рассмотрение рабочей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итогам рассмотрения рабочая комиссия в течение 20 (двадцати) календарных дней принимает одно из следующих обоснованных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выдать заключение;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выдаче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принятие и передача ответственному исполнителю услугодателя обоснованного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основании обоснованного решения рабочей комиссии ответственный исполнитель услугодателя в течение 5 (пяти) календарных дней подготавливает один из следующих результатов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и передача результата оказания государственной услуги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 подписывает результат оказания государственной услуги или мотивированный отказ и направляет его для регистрации в канцелярию услугодателя – в течение 1 (одного) дня. Результат - направление результата оказания государственной услуги или мотивированного отказа в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регистрирует и выдает результат оказания государственной услуги или мотивированный отказ услугополучателю (нарочно либо посредством почтовой связи) – в течение 15 (пятнадцати) минут. Результат - выдача результата оказания государственной услуги или мотивированного отказа услугополучателю.</w:t>
      </w:r>
    </w:p>
    <w:bookmarkEnd w:id="14"/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процедуре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рабочая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(нарочно либо посредством почтовой связи) осуществляет прием и регистрацию документов,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ответственного исполнителя –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того же дня ознакамливается с документами, определяет ответственного исполнителя для оказания государственной услуги и передает ему документы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полноты;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подготавливает письменный мотивированный отказ в дальнейшем рассмотрении заявления (далее – мотивированный отказ) и направляет документы на подпись руководителю услугодателя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полном пакете документов ответственный исполнитель услугодателя передает документы рабочей комиссии по рассмотрению заявления услугополучателя на получение заключения и принятию решения по ней (далее – рабочая комиссия) -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итогам рассмотрения рабочая комиссия в течение 20 (двадцати) календарных дней принимает одно из следующих обоснованных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выдать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отказать в выдаче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основании обоснованного решения рабочей комиссии ответственный исполнитель услугодателя в течение 5 (пяти) календарных дней подготавливает один из следующих результатов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 подписывает результат оказания государственной услуги или мотивированный отказ и направляет его для регистрации в канцелярию услугодателя – в течение 1 (одного)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регистрирует и выдает результат оказания государственной услуги или мотивированный отказ услугополучателю (нарочно либо посредством почтовой связи) – в течение 15 (пятнадцати) минут.</w:t>
      </w:r>
    </w:p>
    <w:bookmarkEnd w:id="16"/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центр обслуживания населения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индивидуального/бизнес идентификационного номера (далее – ИИН/БИН),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Портал в автоматизированное рабочее место государственной базы данных "Е-лицензирование" (далее – АРМ ГБД ЕЛ)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документа), сформированного АРМ ГБД ЕЛ.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бизнесс-процессов оказания государственной услуги размещается на интернет-ресурсе услугодателя.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заключения о технической целесообразности строительства дублирующих (шунтирующих)линий электропередачи и подстанций для объектов 110 кВ и ниже, 220 кВ и выше"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