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4ea3" w14:textId="0454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24 апреля 2015 года № 135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прибывшимдля работы и проживания в сельские населенные пункты""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июля 2015 года № 273. Зарегистрировано Департаментом юстиции Актюбинской области 21 августа 2015 года № 4488. Утратило силу постановлением акимата Актюбинской области от 19 марта 2020 года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19.03.2020 № 107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24 апреля 2015 года № 135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пункты"" (зарегистрированное в реестре государственной регистрации нормативных правовых актов № 4339, опубликованное 23 июня 2015 года в газетах "Ақтөбе" и "Актюбинский вестник")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утвержденный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Актюбинской области" обеспечить размещение настоящего постановления в информационно-правовой системе "Әділет".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области от 21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области от 24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135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Государственную услугу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государственная услуга) предоставляют уполномоченные органы по развитию сельских территорий местных исполнительных органов районов и городов областного значения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являются меры социальной поддержки в виде подъемного пособия и бюджетного кредита на приобретение или строительство жилья.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заявления и перечня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пункты"" (далее -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и регистрацию документов, направляет предоставленные документы на рассмотрение комиссии (в течение 5 (пять) календарных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и рекомендует акимату района (города областного значения) о предоставлении услугополучателю мер социальной поддержки (в течение 10 (десяти)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услугодатель направляет мотивированный ответ (в течение 3 (трех) рабочих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акимат района (города областного значения):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рекомендации (протокол) о предоставлении услугополучателю мер социальной поддержки рассматривает и принимает постановление о принятии мер социальной поддержки услугополучателям (в течение 10 (десяти) календарных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постановления, между услугодателем, услугополучателем и поверенным (агентом) заключается Соглашение о предоставлении мер социальной поддержки услугополучателям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(в течение 7 (семи)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соглашения услугодатель перечисляет сумму подъемного пособия на индивидуальные лицевые счета услугополучателей (в течение 7 (семи) календарных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представитель поверенного (агента):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установленном законодательством Республики Казахстан, предоставляет получателю бюджетный кредит на приобретение или строительство жилья (в течение 30 (тридцати) рабочих дней).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поверенного (агента).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принимает и регистрирует документы, направляет их рассмотрение комиссии (в течение 5 (пять)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рассматривает документы и рекомендует акимату района (города областного значения) о предоставлении мер социальной поддержки (в течение 10 (десяти)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 услугодатель направляет мотивированный ответ (в течение 3 (трех) рабочих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значения), в случае поступления рекомендации (протокол) о предоставлении мер социальной поддержки рассматривает и принимает постановление (в течение 10 (десяти)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постановления, заключается Соглашение о предоставлении мер социальной поддержки (в течение 7 (семи)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соглашения перечисляет сумму подъемного пособия на индивидуальный лицевой счет (в течение 7 (семи) календарных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предоставляет бюджетный кредит на приобретение или строительство жилья (в течение 30 (тридцати) рабочих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специалистам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здравоохранения,образования,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обеспечения,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культуры, 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прибывшим для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проживания в сельские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