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fd40" w14:textId="053f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августа 2015 года № 305. Зарегистрировано Департаментом юстиции Актюбинской области 17 сентября 2015 года № 4516. Утратило силу постановлением акимата Актюбинской области от 3 мая 2019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03.05.2019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утратившими силу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постановлениюакимата Актюбинской области от 17 августа 2015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 области, подлежащих признанию утратившими силу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области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растениеводства" (зарегистрированное в реестре государственной регистрации нормативных правовых актов № 4010, опубликованное 9 сентября 2014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области от 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области от 30 июля 2014 года № 269 "Об утверждении регламентов государственных услуг в области растениеводства" (зарегистрированное в реестре государственной регистрации нормативных правовых актов № 4415, опубликованное 21 июля 2015 годав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Постановление акимата области от 24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области от 30 июля 2014 года № 269 "Об утверждении регламентов государственных услуг в области растениеводства" (зарегистрированное в реестре государственной регистрации нормативных правовых актов № 4443 опубликованное 4 августа 2015 года в газетах "Ақтөбе" и "Актюбинский вестник").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17 августа 2015 года №305</w:t>
            </w:r>
          </w:p>
        </w:tc>
      </w:tr>
    </w:tbl>
    <w:bookmarkStart w:name="z8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14.07.2017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государственным учреждением "Управление сельского хозяйства Актюбинской области"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9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"/>
    <w:bookmarkStart w:name="z9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предоставление в государственное учреждение "Департамент Казначейства по Актюбинской области Комитета Казначейства Министерства финансов Республики Казахстан" (далее – казначейства) платежных документов к оплате для дальнейшего перечисления причитающихся субсидий на банковские счета сельскохозяйственных товаропроизводителей или отечественных производителей (далее – услугополучателей)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от 8 июня 2015 года № 15-1/522 (далее – Стандарт) зарегистрированного в Реестре государственной регистрации нормативных правовых актов № 11684.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 с указанием причин не предоставления субсидий,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Start w:name="z9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заявки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"/>
    <w:bookmarkStart w:name="z9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9"/>
    <w:bookmarkStart w:name="z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10"/>
    <w:bookmarkStart w:name="z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"/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финансов услугодателя.</w:t>
      </w:r>
    </w:p>
    <w:bookmarkEnd w:id="13"/>
    <w:bookmarkStart w:name="z10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"/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(действия) обращения и последовательности процедур (действий) при оказании государственной услуги через Государственную корпорацию:</w:t>
      </w:r>
    </w:p>
    <w:bookmarkEnd w:id="15"/>
    <w:bookmarkStart w:name="z1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Государственной корпорации регистрирует поступившие документы и выдает расписку услугополучателю о приеме соответствующих документов, в случае представления услугополучателем неполного пакета документов,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документы передает в накопительный сектор в течение 15 (пятнадцати) минут; 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накопительный сектор собирает документы, составляет реестр и в течение 15 (пятнадцати) минут передает документы через курьера Государственной корпорации в канцелярию услугодателя;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регистрирует поступившие документы и передает руководителю в течение 15 (пятнадцати) минут;</w:t>
      </w:r>
    </w:p>
    <w:bookmarkEnd w:id="19"/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15 (пятнадцати) минут определяет ответственного исполнителя, рассматривает документы и направляет для исполнения;</w:t>
      </w:r>
    </w:p>
    <w:bookmarkEnd w:id="20"/>
    <w:bookmarkStart w:name="z1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в течение 3 (трех) рабочих дней проверяет их на предмет соответствия, в случае отрицательного решения письменно уведомляет услугополучателя с указанием причин непредоставления субсидий, в случае положительного решения формирует ведомость для выплаты субсидии а также направляет уведомление о назначении/неназначении субсидии,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1"/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течение 15 (пятнадцати) минут подписывает ведомость для выплаты субсидий;</w:t>
      </w:r>
    </w:p>
    <w:bookmarkEnd w:id="22"/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отдела финансов услугодателя в течение 1 (одного) рабочего дня формирует платежные документы и предоставляет в казначейства и передает специалисту канцелярии;</w:t>
      </w:r>
    </w:p>
    <w:bookmarkEnd w:id="23"/>
    <w:bookmarkStart w:name="z1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специалист канцелярии услугодателя регистрирует результат государственной услуги и передает курьеру Государственной корпорации; </w:t>
      </w:r>
    </w:p>
    <w:bookmarkEnd w:id="24"/>
    <w:bookmarkStart w:name="z1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корпорация выдает услугополучателю результат государственной услуги в течение 1 (одного) рабочего дня.</w:t>
      </w:r>
    </w:p>
    <w:bookmarkEnd w:id="25"/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"Субсидирование развития семеноводства"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