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772c" w14:textId="4997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24 июня 2015 года № 229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августа 2015 года № 316. Зарегистрировано Департаментом юстиции Актюбинской области 23 сентября 2015 года № 4524.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24 июня 2015 года № 229 "Об утверждении регламентов государственных услуг в области животноводства" (зарегистрированное в реестре государственной регистрации нормативных правовых актов № 4442, опубликованное 28 июля 2015 года в газетах "Ақтөбе" и "Актюбинский вестник")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утвержденное вышеуказанным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справок о наличии личного подсобного хозяйства" (далее – государственная услуга) оказывается акимами города районного значения, сел, сельских округов (далее – услугодатель).".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"Управлению сельского хозяйства Актюбинской области" обеспечить размещение настоящего постановления в информационно-правовой системе "Әділет".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