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59ba8" w14:textId="2559b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сфере медицинской деятельности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7 сентября 2015 года № 324. Зарегистрировано Департаментом юстиции Актюбинской области 9 октября 2015 года № 4541. Утратило силу постановлением акимата Актюбинской области от 30 декабря 2019 года № 532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Актюбинской области от 30.12.2019 № 532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28 апреля 2015 года № 294 "Об утверждении стандартов государственных услуг в сфере медицинской деятельности" акимат Актюбинской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>регламент 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 xml:space="preserve"> "Выдача лицензии на медицинскую деятельность";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2) исключен постановлением акимата Актюбинской области от 06.08.2019 </w:t>
      </w:r>
      <w:r>
        <w:rPr>
          <w:rFonts w:ascii="Times New Roman"/>
          <w:b w:val="false"/>
          <w:i w:val="false"/>
          <w:color w:val="000000"/>
          <w:sz w:val="28"/>
        </w:rPr>
        <w:t>№ 305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"Управление здравоохранения Актюбинской области" обеспечить размещение настоящего постановления в информационно-правовой системе "Әділет".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27 мая 2014 года № 169 "Об утверждении регламента государственной услуги "Выдача лицензии, переоформление, выдача дубликатов лицензии на медицинскую деятельность" (зарегистрированное в реестре государственной регистрации нормативных правовых актов № 3956, опубликованное 30 июня 2014 года в газетах "Ақтөбе" и "Актюбинский вестник").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данного постановления возложить на заместителя акима области Нуркатову С.К.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5. Настоящее постановление вводится в действие по истечении десяти календарных дней после дня его первого официального опубликования, но не ранее введения в действие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28 апреля 2015 года № 294 "Об утверждении стандартов государственных услуг в сфере медицинской деятельности".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постановлением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Актюбинской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сентября 2015 года № 324</w:t>
            </w:r>
          </w:p>
        </w:tc>
      </w:tr>
    </w:tbl>
    <w:bookmarkStart w:name="z1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лицензии на медицинскую деятельность"</w:t>
      </w:r>
    </w:p>
    <w:bookmarkEnd w:id="1"/>
    <w:bookmarkStart w:name="z1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"/>
    <w:bookmarkStart w:name="z1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лицензии на медицинскую деятельность" (далее - государственная услуга) оказывается государственным учреждением "Управление здравоохранения Актюбинской области" (далее -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заявлений на получение государственной услуги и выдача результатов государственной услуги осуществляются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канцелярию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Некоммерческое акционерное общество "Государственная корпорация "Правительство для граждан" (далее - Государственная корпорация);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веб-портал "электронного правительства": www.egov.kz, www.elicense.kz (далее - ПЭП).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постановления акимата Актюбинской области от 04.04.2016 </w:t>
      </w:r>
      <w:r>
        <w:rPr>
          <w:rFonts w:ascii="Times New Roman"/>
          <w:b w:val="false"/>
          <w:i w:val="false"/>
          <w:color w:val="000000"/>
          <w:sz w:val="28"/>
        </w:rPr>
        <w:t>№ 134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Форма оказания государственной услуги: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Результатом оказываемой государственной услуги является лицензия и (или) приложение к лицензии, переоформление лицензии и (или) приложения к лицензии, дубликат лицензии и (или) приложения к лицензии на медицинскую деятельность,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лицензии на медицинскую деятельность",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28 апреля 2015 года № 294 "Об утверждении стандартов государственных услуг в сфере медицинской деятельности"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услугополучателя за получением лицензии и (или) приложения к лицензии на бумажном носителе лицензия и (или) приложение к лицензии оформляются в электронной форме, распечатываются и заверяются печатью услугодателя и подписью руководителя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через ПЭП результат государственной услуги направляется услугополучателю в "личный кабинет" в форме электронного документа, удостоверенного электронной цифровой подписью (далее – ЭЦП) уполномоченного лица услугодателя.</w:t>
      </w:r>
    </w:p>
    <w:bookmarkEnd w:id="3"/>
    <w:bookmarkStart w:name="z2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4"/>
    <w:bookmarkStart w:name="z2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к услугодателю или в Государственную корпорацию: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получения лицензии и (или) приложения к лицензии заявления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переоформления лицензии и (или) приложения к лицензии заявления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получения дубликата лицензии и (или) приложения к лицензии заявления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посредством ПЭП запрос в форме электронного документа, удостоверенного ЭЦП.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перечня документов осуществляется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– в редакции постановления акимата Актюбинской области от 04.04.2016 </w:t>
      </w:r>
      <w:r>
        <w:rPr>
          <w:rFonts w:ascii="Times New Roman"/>
          <w:b w:val="false"/>
          <w:i w:val="false"/>
          <w:color w:val="000000"/>
          <w:sz w:val="28"/>
        </w:rPr>
        <w:t>№ 134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End w:id="5"/>
    <w:bookmarkStart w:name="z3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процедур (действий) входящей в состав процесса оказания государственной услуги, длительность его выполнения: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лицензии и (или) приложения к лицензии: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канцелярии услугодателя в течение 15 (пятнадцати) минут с момента подачи услугополучателем необходимых документов осуществляет прием и их регистрацию и направляет документы специалисту отдела внутреннего контроля и лицензирования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- прием и регистрация необходимых документов услугополучателя, отметка на его копии о регистрации в канцелярии с указанием даты и времени приема пакета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специалист отдела внутреннего контроля и лицензирования услугодателя в течение 2 (двух) рабочих дней проверяет полноту поступивших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установление факта неполноты представленных документов в указанные сроки дает письменный мотивированный ответ о прекращении рассмотрения заявления.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- направление запроса на согласование в территориальное подразделения ведомства государственного органа в сфере санитарно-эпидемиологического благополучия населения по месту осуществления (далее - Согласующий государственный орган) или направляет мотивированный ответ об отказе в оказании государственной услуги руководителю услугодателя для подписания;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услугодателя подписывает в течение 15 (пятнадцати) минут мотивированный ответ об отказе в оказании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- выдача мотивированного ответа об отказе в оказании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Согласующий государственный орган в течение 10 (десяти) рабочих дней рассматривает запрос и направляет специалисту отдела внутреннего контроля и лицензирования услугодателя ответ о соответствии или несоответствии заявителя предъявляемым при лицензировании требованиям.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- осуществление согласование выдачи лицензии на медицинскую деятельность;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специалист отдела внутреннего контроля и лицензирования услугодателя в течение 1 (одного) рабочего дня направляет запрос на согласование специалисту лечебного отдела услугодателя или направляет мотивированный ответ об отказе в оказании государственной услуги руководителю услугодателя для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- направление запроса или мотивированного ответа об отказе в оказании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руководитель услугодателя подписывает в течение 15 (пятнадцати) минут мотивированный ответ об отказе в оказании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- выдача мотивированного ответа об отказе в оказании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специалист лечебного отдела услугодателя в течение 1 (одного) рабочего дня рассматривает запрос и направляет специалисту отдела внутреннего контроля и лицензирования услугодателя ответ о соответствии или несоответствии заявителя квалификационным требованиям.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- направление ответа о соответствии или несоответствии заявителя квалификационным требованиям;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специалист отдела внутреннего контроля и лицензирования услугодателя в течение 1 (одного) рабочего дня оформляет лицензию и (или) приложение к лицензии, либо мотивированный ответ об отказе в оказании государственной услуги и передает руководителю услугодателя для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- оформление лицензии и (или) приложения к лицензии, либо мотивировонного ответа об отказе в оказании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руководитель услугодателя подписывает в течение 15 (пятнадцати) минут лицензию и (или) приложение к лицензии, либо мотивированный ответ об отказе в оказании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- выдача лицензии и (или) приложения к лицензии, либо мотивированный ответ об отказе в оказании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переоформлении лицензии и (или) приложения к лицензии: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канцелярии услугодателя в течение 15 (пятнадцати) минут с момента подачи услугополучателем необходимых документов осуществляет прием и их регистрацию и направляет документы специалисту отдела внутреннего контроля и лицензирования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- прием и регистрация необходимых документов услугополучателя, отметка на его копии о регистрации в канцелярии с указанием даты и времени пакета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специалист отдела внутреннего контроля и лицензирования услугодателя в течение 2 (двух) рабочих дней рассматривает поступившие документы, переоформляет лицензию и (или) приложение к лицензии или готовит проект мотивированного ответа об отказе в оказании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- направление руководителю услугодателя для подписания переоформленную лицензию и (или) приложение к лицензии, либо мотивированного ответа об отказе в оказании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услугодателя подписывает в течение 1 (одного) рабочего дня переоформленную лицензию и (или) приложение к лицензии, либо мотивированного ответа об отказе в оказании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- выдача переоформленной лицензии и (или) приложения к лицензии, либо мотивированного ответа об отказе в оказании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дубликата лицензии и (или) приложения к лицензии: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канцелярии услугодателя в течение 15 (пятнадцати) минут с момента подачи услугополучателем необходимых документов осуществляет прием и их регистрацию и направляет документы специалисту отдела внутреннего контроля и лицензирования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- прием и регистрация необходимых документов услугополучателя, отметка на его копии о регистрации в канцелярии с указанием даты и времени пакета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специалист отдела внутреннего контроля и лицензирования услугодателя в течение 2 (двух) рабочих дней рассматривает поступившие документы, готовит дубликат лицензии и (или) приложение к лицензии, либо готовит проект мотивированного ответа об отказе в оказании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- направление руководителю для подписания дубликата лицензии и (или) приложения к лицензии, либо мотивированного ответа об отказе в оказании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услугодателя в течение 15 (пятнадцати) минут подписывает дубликат лицензии и (или) приложение к лицензии, либо мотивированный ответ об отказе в оказании государственной услуги;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 - выдача дубликата лицензии и (или) приложения к лицензии, либо мотивированного ответа об отказе в оказании государственной услуги.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– в редакции постановления акимата Актюбинской области от 14.02.2018 </w:t>
      </w:r>
      <w:r>
        <w:rPr>
          <w:rFonts w:ascii="Times New Roman"/>
          <w:b w:val="false"/>
          <w:i w:val="false"/>
          <w:color w:val="000000"/>
          <w:sz w:val="28"/>
        </w:rPr>
        <w:t>№ 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7"/>
    <w:bookmarkStart w:name="z7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специалист отдела внутреннего контроля и лицензирования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специалист лечебного отдела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специалист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Согласующий государственный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7. Описание последовательности процедур (действий) между структурными подразделениями (работниками) услугодателя с указанием длительности каждой процедуры (действия):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 выдаче лицензии и (или) приложения к лицензии: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специалист канцелярии услугодателя в течение 15 (пятнадцати) минут с момента подачи услугополучателем необходимых документов осуществляет прием и их регистрацию и направляет документы специалисту отдела внутреннего контроля и лицензирования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специалист отдела внутреннего контроля и лицензирования услугодателя в течение 2 (двух) рабочих дней проверяет полноту поступивших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руководитель услугодателя подписывает в течение 15 (пятнадцати) минут мотивированный ответ об отказе в оказании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Согласующий государственный орган в течение 10 (десяти) рабочих дней рассматривает запрос и направляет специалисту отдела внутреннего контроля и лицензирования услугодателя ответ о соответствии или несоответствии заявителя предъявляемым при лицензировании требованиям;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специалист отдела внутреннего контроля и лицензирования услугодателя в течение 1 (одного) рабочего дня направляет запрос на согласование специалисту лечебного отдела услугодателя или направляет мотивированный ответ об отказе в оказании государственной услуги руководителю услугодателя для подписания;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руководитель услугодателя подписывает в течение 15 (пятнадцати) минут мотивированный ответ об отказе в оказании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специалист лечебного отдела услугодателя в течение 1 (одного) рабочего дня рассматривает запрос и направляет специалисту отдела внутреннего контроля и лицензирования услугодателя ответ о соответствии или несоответствии заявителя квалификационным требованиям;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 специалист отдела внутреннего контроля и лицензирования услугодателя в течение 1 (одного) рабочего дня оформляет лицензию и (или) приложение к лицензии, либо мотивированный ответ об отказе в оказании государственной услуги и передает руководителю услугодателя для подписания;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9) руководитель услугодателя подписывает в течение 15 (пятнадцати) минут лицензию и (или) приложение к лицензии, либо мотивированный ответ об отказе в оказании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 переоформлении лицензии и (или) приложения к лицензии: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специалист канцелярии услугодателя в течение 15 (пятнадцати) минут с момента подачи услугополучателем необходимых документов осуществляет прием и их регистрацию и направляет документы специалисту отдела внутреннего контроля и лицензирования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специалист отдела внутреннего контроля и лицензирования услугодателя в течение 2 (двух) рабочих дней рассматривает поступившие документы, переоформляет лицензию и (или) приложение к лицензии или готовит проект мотивированного ответа об отказе в оказании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руководитель услугодателя подписывает в течение 1 (одного) рабочего дня переоформленную лицензию и (или) приложение к лицензии, либо мотивированного ответа об отказе в оказании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 выдаче дубликата лицензии и (или) приложения к лицензии: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специалист канцелярии услугодателя в течение 15 (пятнадцати) минут с момента подачи услугополучателем необходимых документов осуществляет прием и их регистрацию и направляет документы специалисту отдела внутреннего контроля и лицензирования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специалист отдела внутреннего контроля и лицензирования услугодателя в течение 2 (двух) рабочих дней рассматривает поступившие документы, готовит дубликат лицензии и (или) приложение к лицензии, либо готовит проект мотивированного ответа об отказе в оказании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руководитель услугодателя в течение 15 (пятнадцати) минут подписывает дубликат лицензии и (или) приложение к лицензии, либо мотивированный ответ об отказе в оказании государственной услуги;</w:t>
      </w:r>
    </w:p>
    <w:bookmarkEnd w:id="8"/>
    <w:bookmarkStart w:name="z9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 (или) веб-порталом "электронного правительства", а также порядка использования информационных систем в процессе оказания государственной услуги</w:t>
      </w:r>
    </w:p>
    <w:bookmarkEnd w:id="9"/>
    <w:bookmarkStart w:name="z9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главы 4 – в редакции постановления акимата Актюбинской области от 04.04.2016 </w:t>
      </w:r>
      <w:r>
        <w:rPr>
          <w:rFonts w:ascii="Times New Roman"/>
          <w:b w:val="false"/>
          <w:i w:val="false"/>
          <w:color w:val="000000"/>
          <w:sz w:val="28"/>
        </w:rPr>
        <w:t>№ 134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8. </w:t>
      </w:r>
      <w:r>
        <w:rPr>
          <w:rFonts w:ascii="Times New Roman"/>
          <w:b w:val="false"/>
          <w:i w:val="false"/>
          <w:color w:val="000000"/>
          <w:sz w:val="28"/>
        </w:rPr>
        <w:t>Описание порядка обращения и последовательности процедур (действий) при оказании государственной услуги через Государственную корпорацию: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услугополучатель подает необходимые документы и заявление оператору Государственной корпорации согласно приложению к Стандарту, которое осуществляется в операционном зале посредством "безбарьерного" обслуживания путем электронной очереди и получает расписку о приеме соответствующих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процесс 1 - ввод оператором Государственной корпорации в автоматизированное рабочее место интегрированной информационной системы Государственной корпорации (далее – АРМ ИИС ГК) логина и пароля (процесс авторизации)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процесс 2 - выбор оператором Государственной корпорации государственной услуги, указанной в настоящем регламенте, вывод на экран формы запроса для оказания услуги и ввод оператором Государственной корпорации данных услугополучателя, а также данных по доверенности представителя услугополучателя (при нотариально удостоверенной доверенности, при ином удостоверении доверенности - данные доверенности не заполняются);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процесс 3 - направление запроса через АРМ ИИС ГК в государственную базу данных физических лиц/ государственную базу данных юридических лиц (далее - ГБД ФЛ/ГБД ЮЛ) о данных услугополучателя, а также в Единую нотариальную информационную систему (далее - ЕНИС) о данных доверенности представителя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условие 1 - проверка наличия данных услугополучателя в ГБД ФЛ/ГБД ЮЛ, данных доверенности в ЕНИС;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процесс 4 - формирование сообщения о невозможности получения данных в связи с отсутствием данных услугополучателя в ГБД ФЛ/ГБД ЮЛ, данных доверенности в ЕНИС;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процесс 5 - заполнение оператором Государственной корпорации формы запроса в части отметки о наличии документов в бумажной форме и сканирование документов, предоставленных услугополучателем, прикрепление их к форме запроса и удостоверение посредством ЭЦП заполненной формы (введенных данных) запроса на оказание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 процесс 6 - направление электронного документа (запроса услугополучателя), удостоверенного (подписанного) ЭЦП оператора Государственной корпорации, через АРМ ИИС ГК в информационную систему автоматизированного рабочего места государственной базы данных "Е-лицензирование" (далее - ИС АРМ ГБД "Е-лицензирование");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9) процесс 7 - регистрация электронного документа в ИС АРМ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10) условие 2 - проверка (обработка) услугодателем соответствия приложенных услугополучателем документов, указанных в Стандарте, к основаниям для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11) процесс 8 - формирование сообщения об отказе в запрашиваемой государственной услуге в связи с имеющимися нарушениями в данных услугополучателя в ИС АРМ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12) процесс 9 - получение услугополучателем через оператора Государственной корпорации результата государственной услуги (электронная лицензия), сформированной ИС АРМ ГБД "Е-лицензирование".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– в редакции постановления акимата Актюбинской области от 04.04.2016 </w:t>
      </w:r>
      <w:r>
        <w:rPr>
          <w:rFonts w:ascii="Times New Roman"/>
          <w:b w:val="false"/>
          <w:i w:val="false"/>
          <w:color w:val="000000"/>
          <w:sz w:val="28"/>
        </w:rPr>
        <w:t>№ 134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9. Описание порядка обращения и последовательности процедур (действий) при оказании государственной услуги через ПЭП: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услугополучатель осуществляет регистрацию на ПЭП с помощью своего регистрационного свидетельства ЭЦП, которое хранится в интернет-браузере компьютера услугаполучателя (осуществляется для незарегистрированных услугополучателей на ПЭП);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процесс 1 - прикрепление в интернет-браузер компьютера услугополучателя регистрационного свидетельства ЭЦП, процесс ввода услугополучателем пароля (процесс авторизации) на ПЭП для получения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условие 1 - проверка на ПЭП подлинности данных о зарегистрированном услугополучателе через логин (Индивидуальный идентификационный номер/Бизнес-идентификационный номер, далее - ИИН/БИН)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процесс 2 - формирование ПЭП сообщения об отказе в авторизации в связи с имеющимися нарушениями в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процесс 3 - выбор услугополучателем государственной услуги, указанной в настоящем регламенте, вывод на экран формы запроса для оказания государственной услуги и заполнение услугополучателем формы (ввод данных) с учетом ее структуры и форматных требований, прикреплением к форме запроса необходимых документов в электронном виде;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процесс 4 - оплата государственной услуги через платежного шлюза электронного правительства (далее - ПШЭП), а затем данная информация поступает в ИС АРМ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условие 2 - проверка в ИС АРМ ГБД "Е-лицензирование" факта оплаты за оказание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 процесс 5 - формирование сообщения об отказе в запрашиваемой государственной услуге, в связи с отсутствием оплаты за оказание государственной услуги в ИС АРМ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9) процесс 6 - выбор услугополучателем регистрационного свидетельства ЭЦП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10) условие 3 - проверка на ПЭП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ИИН/БИН указанным в запросе, и ИИН/БИН указанным в регистрационном свидетельстве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11) процесс 7 - формирование сообщения об отказе в запрашиваемой государственной услуге в связи с не подтверждением подлинности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12) процесс 8 - удостоверение (подписание) посредством ЭЦП услугополучателя заполненной формы (введенных данных) запроса на оказание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13) процесс 9 - регистрация электронного документа (запроса услугополучателя) в ИС ГБД "Е-лицензирование" и обработка запроса в ИС АРМ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14) условие 4 - проверка услугодателем соответствия услугополучателя квалификационным требованиям и основаниям для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15) процесс 10 - формирование сообщения об отказе в запрашиваемой государственной услуге в связи с имеющимися нарушениями в данных услугополучателя в ИС АРМ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16) процесс 11 - получение услугополучателем результата государственной услуги (электронная лицензия), сформированной ИС АРМ "Е-лицензирование".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оказания государственной услуги направляется услугополучателю в "личный кабинет" в форме электронного документа, удостоверенного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10. Функциональные взаимодействия информационных систем, задействованных при оказании государственной услуги через ПЭП приведены в диаграмме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11. Описание порядка обращения и последовательности процедур (действий) при оказании государственной услуги через услугодателя: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процесс 1 - ввод сотрудником услугодателя логина и пароля (процесс авторизации) в ИС АРМ ГБД "Е-лицензирование" для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условие 1 - проверка в ИС АРМ ГБД "Е-лицензирование" подлинности данных о зарегистрированном сотруднике услугодателя через логин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процесс 2 - формирование ИС АРМ ГБД "Е-лицензирование" сообщения об отказе в авторизации в связи с имеющимися нарушениями в данных сотрудника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процесс 3 - выбор сотрудником услугодателя государственной услуги, указанной в настоящем регламенте, вывод на экран формы запроса для оказания государственной услуги и ввод сотрудником услугодателя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процесс 4 - направление запроса через шлюз электронного правительства (далее - ШЭП) в ГБД ФЛ/ГБД ЮЛ о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условие 2 - проверка наличия данных услугополучателя в ГБД ФЛ/ГБД ЮЛ;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процесс 5 - формирование сообщения о невозможности получения данных в связи с отсутствием данных услугополучателя в ГБД ФЛ/ГБД ЮЛ;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 процесс 6 - заполнение формы запроса в части отметки о наличии документов в бумажной форме и сканирование сотрудником услугодателя необходимых документов, предоставленных услугополучателем, и прикрепление их к форме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9) процесс 7 - регистрация запроса и обработка государственной услуги в ИС АРМ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10) условие 3 - проверка услугодателем соответствия услугополучателя квалификационным требованиям и основаниям для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11) процесс 8 - формирование сообщения об отказе в запрашиваемой государственной услуге в связи с имеющимися нарушениями в данных услугополучателя в ИС АРМ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12) процесс 9 - получение услугополучателем результата государственной услуги (электронная лицензия), сформированной ИС АРМ ГБД "Е-лицензирование".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оказания государственной услуги оформляется в электронной форме, распечатываются и заверяются печатью услугодателя и подписью руководителя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12.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Государственной корпорацией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государственной услуги. Справочник бизнес-процессов оказания государственной услуги размещается на интернет-ресурсе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– в редакции постановления акимата Актюбинской области от 04.04.2016 </w:t>
      </w:r>
      <w:r>
        <w:rPr>
          <w:rFonts w:ascii="Times New Roman"/>
          <w:b w:val="false"/>
          <w:i w:val="false"/>
          <w:color w:val="000000"/>
          <w:sz w:val="28"/>
        </w:rPr>
        <w:t>№ 134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регламенту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"Выдача лицензии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медицинскую деятельность"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при оказании государственной услуги через ПЭП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594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9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регламенту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"Выдача лицензии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медицинскую деятельность"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572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5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7810500" cy="4800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80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7810500" cy="3441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4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6350000" cy="6400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50000" cy="640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постановлением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Актюбинской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сентября 2015 года № 324</w:t>
            </w:r>
          </w:p>
        </w:tc>
      </w:tr>
    </w:tbl>
    <w:bookmarkStart w:name="z14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"Определение соответствия (несоответствия) потенциального поставщика услуг гарантированного объема бесплатной медицинской помощи предъявляемым требованиям"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исключен постановлением акимата Актюбинской области от 06.08.2019 </w:t>
      </w:r>
      <w:r>
        <w:rPr>
          <w:rFonts w:ascii="Times New Roman"/>
          <w:b w:val="false"/>
          <w:i w:val="false"/>
          <w:color w:val="ff0000"/>
          <w:sz w:val="28"/>
        </w:rPr>
        <w:t>№ 305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9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header.xml" Type="http://schemas.openxmlformats.org/officeDocument/2006/relationships/header" Id="rId9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