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0635" w14:textId="adc0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по инспекции труда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 октября 2015 года № 357. Зарегистрировано Департаментом юстиции Актюбинской области 4 ноября 2015 года № 4555. Утратило силу постановлением акимата Актюбинской области от 12 августа 2016 года № 343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12.08.2016 № 343.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о государственном учреждении "Управление по инспекции труда Актюбинской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по инспекции труда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Отменить пункт 2 постановления акимата Актюбинской области от 1 июля 2013 года № 200 "О создании управления по инспекции труда".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Актюбинской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октября 2015 года № 357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по инспекции труда</w:t>
      </w:r>
      <w:r>
        <w:br/>
      </w:r>
      <w:r>
        <w:rPr>
          <w:rFonts w:ascii="Times New Roman"/>
          <w:b/>
          <w:i w:val="false"/>
          <w:color w:val="000000"/>
        </w:rPr>
        <w:t>Актюбинской области"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Настоящее Положение государственного учреждения "Управление по инспекции труда Актюбинской области" (далее – Положение)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 410 от 29 октября 2012 года "Об утверждении Типового положения государственного органа Республики Казахстан и определяет статус и полномочия государственного учреждения "Управление по инспекции труда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"Управление по инспекции труда Актюбинской области" является государственным органом, осуществляющим государственное регулирование в сфере трудовых отношений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по инспекции труда Актюбинской области" не имеет филиалов и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по инспекции труда Актюбинской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по инспекции труда Актюбинской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 в государственном учреждении "Департамент казначейство по Актюбинской области Комитета Казначейства Министерства Финансов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по инспекции труда Актюбинской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"Управление по инспекции труда Актюбинской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по инспекции труда Актюбинской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по инспекции труда Актюбинской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по инспекции труда Актюбинской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030019, Республика Казахстан, Актюбинская область, город Актобе, улица Маресьева, 101.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по инспекции труда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Учредителем государственного учреждения "Управление по инспекции труда Актюбинской области" является акимат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Настоящее Положение является учредительным документом государственного учреждения "Управление по инспекции труда Актюбинской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государственного учреждения "Управление по инспекции труда Актюбинской области"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Государственному учреждению "Управление по инспекции труда Актюбинской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по инспекции труда Актюбинской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по инспекции труда Актюбинской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Миссией государственного учреждения "Управление по инспекции труда Актюбинской области" является реализация государственной политики в сфере трудовых отношений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Основными задачами государственного учреждения "Управление по инспекции труда Актюбинской области" в сфере его деятельности является осуществление государственного контроля за соблюдением трудового законодательства Республики Казахстан, требований по безопасности и охране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Государственное учреждение "Управление по инспекции труда Актюбинской области" в соответствии с законодательством Республики Казахстан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государственный контроль за соблюдением трудового законодательства Республики Казахстан, требований по безопасности и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мониторинг коллективных договоров, представленных работодателями;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 анализ причин производственного травматизма, профессиональных заболеваний, профессиональных отравлений и разрабатывают предложения по их профилактике;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расследует несчастные случаи на производстве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проверку знаний лиц, ответственных за обеспечение безопасности и охраны труда у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участвует в составе приемочной комиссии по приемке в эксплуатацию объектов производственного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взаимодействует с полномочными представителями работников и работодателей по вопросам совершенствования нормативов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рассматривает обращения работников, работодателей и их представителей по вопросам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мониторинг аттестации производственных объектов по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разрабатывает и утверждает планы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представляет в уполномоченный государственный орган по труду периодические отчеты, а также результаты мониторинга состояния безопасности и охраны труда на базе информационной системы по охране труда 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предоставляет необходимую информацию по трудовым отношениям в уполномоченный государственный орган по труду.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реализации основных задач и осуществления своих функций государственное учреждение "Управление по инспекции труда Актюбинской области" в пределах своей компетенции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пределах своей компетенции информацию от соответствующих органов государственной власти, иных организаций и предприятий, независимо от форм собственности, расположенных на подведомственной территории, и физических лиц необходимую для выполнения возложенных на государственное учреждение "Управление по инспекции труда Актюбинской области"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на рассмотрение акима Актюбинской области и Актюбинского областного маслихата предложения по решению вопросов, относящихся к компетенции государственного учреждения "Управление по инспекции труда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рассматривать вопросы формирования и реализации гендерной и семейно-демографической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участвовать в подготовке проектов актов акимата Актюбинской области и акима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сфере трудовых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участвовать в работе комиссий и рабочих групп по обсуждению вопросов входящих в компетенцию государственного учреждения "Управление по инспекции труда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Обязанности государственного учреждения "Управление по инспекции труда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осуществлять работу по борьбе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пределах компетенции обеспечивать соблюдение норм трудового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Руководство государственного учреждения "Управление по инспекции труда Актюбинской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по инспекции труда Актюбинской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государственного учреждения "Управление по инспекции труда Актюбинской области" назначается на должность и освобождается от должности акимом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государственного учреждения "Управление по инспекции труда Актюбинской области" также является Главным государственным инспектором труда по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Руководитель государственного учреждения "Управление по инспекции труда Актюбинской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Полномочия руководителя государственного учреждения "Управление по инспекции труда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организует и руководит работой, несҰт персональную ответственность за выполнение возложенных на государственное учреждение "Управление по инспекции труда Актюбинской области" функций и 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утверждает положения об отделах, определяет их функции и полномочия;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и освобождает от должности заместителя руководителя, руководителей отделов, главных и ведущих специалистов, работников, не являющихся государственными служащими, принимает меры поощрения и налагает взыскания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представляет интересы государственного учреждения "Управление по инспекции труда Актюбинской области" в государственных органах, учреждениях и организациях, а также во всех судах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приказы, обязательные для всех сотрудников государственного учреждения "Управление по инспекции труда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Исполнение полномочий руководителя государственного учреждения "Управление по инспекции труда Актюбинской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Государственное учреждение "Управление по инспекции труда Актюбинской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по инспекции труда Актюбинской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Имущество, закрепленное за государственным учреждением "Управление по инспекции труда Актюбинской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Государственное учреждение "Управление по инспекции труда Актюбинской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Реорганизация и упразднение государственного учреждения "Управление по инспекции труда Актюбинской области"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