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83b0" w14:textId="a1f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развитию языков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356. Зарегистрировано Департаментом юстиции Актюбинской области 4 ноября 2015 года № 4558. Утратило силу постановлением акимата Актюбинской области от 12 августа 2016 года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12.08.2016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по развитию языков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развитию языков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Актюбинский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01.10.2015 года № 356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Постановление акимата Актюбинской области от 10 мая 2012 года № 170 "О некоторых вопросах Государственного Учреждения "Управление по развитию языков Актюбинской области"";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 акимата Актюбинской области от 10 декабря 2013 года № 391 "О внесении дополнений в постановление акимата области от 10 мая 2012 года №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 акимата Актюбинской области от 06 февраля 2015 года № 38 "О внесении изменения в постановление акимата области от 10 декабря 2013 года № 391".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01.10.2015 года № 356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по развитию языков Актюбинской области"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по развитию языков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"Управление по развитию языков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"Управление по развитию языков Актюбинской области" является государственным органом Республики Казахстан, осуществляющим руководство в сфере реализации государственной языковой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развитию языков Актюбинской области" не имеет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развитию языков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развитию языков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развитию языков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развитию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развитию языков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развитию языков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развитию языков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"Управление по развитию языков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"Управление по развитию языков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"Управление по развитию языков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по развитию языков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Государственному учреждению "Управление по развитию языков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развитию языков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развитию языков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Миссией государственного учреждения "Управление по развитию языков Актюбинской области" является эффективная реализация государственной языковой политики, направленной на динамическое развитие государственного и других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условий для овладения гражданами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расширение социально-коммуникативных и консолидирующих функций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оказание поддержки в изучении и развитии родных языков представителям этнических диаспор.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разрабатывает предложения по повышению эффективности государственной языковой политики и расширению сферы применения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2-1) осуществляет контроль за соблюдением законодательства Республики Казахстан о языках в части размещения реквизитов и визуальной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осуществляет комплекс мер по реализации единой государственной политики в области развития языков,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Концепции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3-1)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3-2) разрабатывает полугодовые планы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деятельность областной ономастической комиссии при акимате Актюбинской области и осуществляет координацию ономастической работы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осуществляет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по развитию языков Актюбинской области" в пределах своей компетенции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давать рекомендации по устранению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языках, вносить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взаимодействие с другими государственными учреждениями в вопросах подготовки и проведения культурно-массовых - мероприятий, направленных на пропаганду и развитие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рассматривать письма и заявления населения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компетенции запрашивать и получать информацию от государственных органов и учреждений, ведомств, предприятий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вносить предложение по дальнейшему совершенствованию законодательства о языках в Республики Казахстан, повышению эффективности государственной языковой политики, расширению сферы применения государственного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по развитию языков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пределах своей компетенции вести борьбу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обязанности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государственного учреждения "Управление по развитию языков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развитию языков Актюбинской области"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по развитию языков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учреждения "Управление по развитию языков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организует и руководит работой, несҰт персональную ответственность за выполнение возложенных на государственное учреждение "Управление по развитию языков Актюбинской области" функций и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положения об отделах,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должности руководителей отделов, главных и ведущих специалистов, работников, не являющихся государственными служащими, принимает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представляет интересы государственного учреждения "Управление по развитию языков Актюбинской области" в государственных органах, учреждениях и организациях, а также во всех судах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приказы, обязательные для всех сотрудников государственного учреждения "Управление по развитию языков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государственного учреждения "Управление по развитию языков Актюбинской области"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по развитию языков Актюбинской области"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развитию языков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по развитию языков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по развитию языков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Уполномоченным органам по управлению государственным имуществом "Управление по развитию языков Актюбинской области" является государственное учреждения "Управление финансов Актюбинской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по развитию языков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