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28a8" w14:textId="c1a2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государственного архитектурно-строительного контроля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октября 2015 года № 366. Зарегистрировано Департаментом юстиции Актюбинской области 6 ноября 2015 года № 4561. Утратило силу постановлением акимата Актюбинской области от 23 ноября 2016 года № 488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23.11.2016 № 488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государственного архитектурно-строительного контроля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государственного архитектурно-строительного контроля Актюбинской области" обеспечить размещение настоящего постановления в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следующие постановления акимата Актюбинской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 постановления акимата Актюбинской области от 4 декабря 2014 года № 428 "Об управлении государственного архитектурно-строительного контроля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Актюбинской области от 21 апреля 2015 года № 133 "О внесении дополнения в постановление акимата области от 4 декабря 2014 года № 428".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государственного архитектурно-строительного контроля Актюбинской области"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о государственном учреждении "Управление государственного архитектурно-строительного контроля Актюбинской области"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определяет статус и полномочия государственного учреждения "Управление государственного архитектурно-строительного контроля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государственного архитектурно-строительного контроля Актюбинской области" является государственным органом Республики Казахстан, осуществляющим государственный контроль в сфере архитектурной, градостроительной и строительной деятельности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государственного архитектурно-строительного контроля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"Управление государственного архитектурно-строительного контроля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государственного архитектурно-строительного контроля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государственного архитектурно-строительного контроля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государственного архитектурно-строительного контроля Актюбинской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"Управление государственного архитектурно-строительного контроля Актюбинской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государственного архитектурно-строительного контроля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Структура и лимит штатной численности государственного учреждения "Управление государственного архитектурно-строительного контроля Актюбинской области" утверждаются в соответствии с действующим законодательством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государственного учреждения "Управление государственного архитектурно-строительного контроля Актюбинской области": 030010, Республика Казахстан, Актюбинская область, город Актобе, проспект Абилкайыр хана,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"Управление государственного архитектурно-строительного контроля Актюбинской области" является государственное учреждение "Аппарат акима Актюбинской области". Уполномоченным органом по управлению государственным имуществом является государственное учреждение "Управление финансов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Полное наименование государственного органа - государственное учреждение "Управление государственного архитектурно-строительного контроля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"Управление государственного архитектурно-строительного контроля Актюбинской области".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"Управление государственного архитектурно-строительного контроля Актюбинской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"Управление государственного архитектурно-строительного контроля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государственного архитектурно-строительного контроля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государственного архитектурно-строительного контроля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Миссия: Государственное учреждение "Управление государственного архитектурно-строительного контроля Актюбинской области" осуществляет государственный архитектурно-строительный контроль и надзор, лицензирование и аттестацию на территории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Задачи: осуществление государственного архитектурно-строительного контроля и надзора и лицензирования и аттестации на территории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проверки объектов на предмет установления: наличия утвержденной проектной (проектно-сметной) документации, положительного заключения экспертизы проектов, а также уведомления органов, осуществляющих государственный архитектурно-строительный контроль и надзор, о начале производства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достоверность данных, указанных в уведомлении;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лицензии на право осуществления отдельных видов лицензируемой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осуществление заказчиком (собственником) технического надзора при строительстве объектов, подлежащих приемке в эксплуатацию государственными приемочными и приемочными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организации заказчиком (собственником) авторского надзора при строительстве объектов, подлежащих приемке в эксплуатацию государственными приемочными и приемочными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соблюдение технического и авторского надзора установленного государственными нормативами порядка осуществления технического и авторского надзоров (инжиниринговых услуг) в сфере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 выявлении допущенных нарушений государственных нормативов и (или) отклонений от утвержденных проектов (проектных решений) принятие решений (выдача предписаний): о запрещении применения строительных материалов, изделий, конструкций и оборудования, не соответствующих национальным стандартам и техническим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решение о приостановлении строительно-монтажных работ (передает предписания);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инспектирования за: наличием у заказчика (застройщика) документов, подтверждающих его соответствующие права на данный земельный участок, и договора с подрядчиком (генподрядчиком);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наличие лицензии на право осуществления отдельных видов деятельности в сфере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своевременное оформление и ведение участниками строительства исполнительной технической документации, в том числе при внесении изменений в утвержденную проектно-сметную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качество применяемых строительных материалов, изделий и конструкций, монтируемого оборудования, наличием соответствующих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и осуществление подрядчиком (генподрядчиком) всех видов и форм собственного производственного контроля качества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осуществление строительства с сопровождением технического и авторского надзоров;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мониторинг строящихся (намечаемых к строительству) объектов и контроль за качеством строящихся (реконструируемых, расширяемых, модернизируемых, капитально ремонтируемых)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установленном законодательством порядке в работе приемочных и государственных приемочных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принятие установленных законодательством мер по отношению к юридическим и должностным лицам, допустившим неустраняемые нарушения либо не устранившим допущенные нарушения в установленные нормативные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рассмотрение дел об административных правонарушениях и наложение административных взысканий за допущенные нарушения нормативных правовых актов и государственных нормативных требований в сфере архитектурно-строительной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лицензирования работ и лицензионного контроля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аттестации экспертов, оказывающих экспертные работы и инжиниринговые услуги в сфере архитектурной, градостроительной и строительной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рассмотрение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участие в разработке нормативных правовых и нормативно-технических актов, направленных на совершенствование законодательства в области архитектурно-строительного контроля 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выдача лицензии на деятельность по организации строительства жилых зданий за счет привлечения денег дольщиков.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области объектах и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у заказчиков и получать от них для ознакомления необходимую проектную и исполнительную документацию по данной стройке, а также заключения экспертизы соответствующих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посещать объекты и комплексы после получения уведомления о начале производства строительно-монтажных работ не позднее пяти рабочих дней с момента получения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своевременно принимать меры к нарушителям законодательства в сфере архитектурной, градостроительной и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объективно готовить материалы проводимых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вести борьбу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государственным учреждением "Управление государственного архитектурно-строительного контроля Актюбинской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государственного архитектурно-строительного контроля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"Управление государственного архитектурно-строительного контроля Актюбинской области" назначается на должность и освобождается от должности акимом Актюбинской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государственного учреждения "Управление государственного архитектурно-строительного контроля Актюбинской области" имеет заместителей,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первого руководителя государственного учреждения "Управление государственного архитектурно-строительного контроля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"Управление государственного архитектурно-строительного контроля Актюбинской области"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структуру и штатное расписание государственного учреждения "Управление государственного архитектурно-строительного контроля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и освобождает от должностей работников государственного учреждения "Управление государственного архитектурно-строительного контроля Актюбинской области", применяет меры поощрения и налагает взыскания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круг обязанностей работников государственного учреждения "Управление государственного архитектурно-строительного контроля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даҰт указания, обязательные для исполнения всеми работниками государственного учреждения "Управление государственного архитектурно-строительного контроля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и несет персональную ответственность за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государственного архитектурно-строительного контроля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государственного архитектурно-строительного контроля Актюбинской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государственного архитектурно-строительного контроля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"Управление государственного архитектурно-строительного контроля Актюбинской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Государственное учреждение "Управление государственного архитектурно-строительного контроля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Реорганизация и упразднение государственного учреждения "Управление государственного архитектурно-строительного контроля Актюбинской области"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