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2416" w14:textId="75d2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сельского хозяйства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360. Зарегистрировано Департаментом юстиции Актюбинской области 6 ноября 2015 года № 4562. Утратило силу постановлением акимата Актюбинской области от 7 сентября 2016 года № 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Актюбинской области от 7.09.2016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сельского хозяйства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некоторые постановления акимата Актюбинской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360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постановления акимата Актюбинской области от 22 апреля 2008 года № 149 "О некоторых вопросах государственного учреждения "Департамент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17 июня 2014 года № 196 "О некоторых вопросах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3 ноября 2014 года № 385 "О внесении изменений и дополнений в постановление акимата области от 22 апреля 2008 года №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Актюбинской области от 8 июня 2015 года № 204 "О внесении изменений и дополнений в постановление акимата области от 22 апреля 2008 года № 149".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Актюбинской области"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сельского хозяйства Актюбинской области" (далее - Положение) разработано в соответствии с Типовым положением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и определяет статус и полномочия государственного учреждения "Управление сельского хозяйства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сельского хозяйства Актюбинской области" является государственным органом Республики Казахстан, осуществляющим руководство в сфере государственного управления сельским хозяйством и агропромышленным комплексом области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сельского хозяйства Актюбинской области" не имеет филиалов и представительств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сельского хозяйства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сельского хозяйства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сельского хозяйства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сельского хозяйства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сельского хозяйства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сельского хозяйства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 Актюбинская область, город Актобе, проспект Абилкайыр-хана, дом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сельского хозяйства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сельского хозяйства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сельского хозяйства Актюбинской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сельского хозяйства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сельского хозяйства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Учредителем государственного учреждения "Управление сельского хозяйства Актюбинской области" является государственное учреждение "Аппарат акима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"Управление сельского хозяйства Актюбинской области": обеспечение качественного уровня конкурентоспособности и экономического роста отраслей агропромышленного комплекса области на основе реализации аграрной политики государства по развитию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продовольственной безопасности области за счет стабильного роста производства продукции растениеводства и продукции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продуктивности и качества животноводческой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производство конкурентоспособной продукции и увеличение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устойчивого экономического и социального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предложений по государственной поддержке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в формировании необходимой производственной инфраструктуры в аграрном секторе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бюджетных программ, заявок, отчетов исполнения программ развития агропромышленного комплекса из средств областного бюджета и организация его исполнения на текущий и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учета и финансирования по бюджетным программам, администратором которых является государственное учреждение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своевременный сбор и представление бухгалтерской, финансовой и другой отчетности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контроль за хлебоприемными предприятиями, включающий ежегодное обследование хлебоприемных предприятий на предмет готовности к приему зерна нового урожая в соответствии с утвержденными графиками, 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мер по повышению урожайности и качества продукции растениеводства, удешевлению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ведение учета распространения карантинных объектов и предоставление информации 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на объектах государственного контроля и надзора в области карантина растений организуют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подготовка проектов решений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лицензирование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составление балансов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содействие в пределах своей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удешевления отечественным сельскохозяйственным товаропроизводителям стоимости минеральных удобрений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внесение предложений по установлению предельных цен реализации на подлежащие субсидированию семена в пределах квот, определяемых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определение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элитным семенам – для каждой административно-территориальной единицы;";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осуществление контроля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организация подготовки и повышения квалификации кадров апробаторов и семенных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осуществление контроля над соблюдением нормативных правовых актов по проведению экспертизы сортовых и посевных качеств семян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на основании предложения государственного инспектора по семеноводству приостанавливают: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деятельность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субсидирование развития племенного животноводства, повышение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организация оптовых рынков по торговле продукцией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разработка и реализация мероприятий по распространению и внедрению инновационного опыта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подготовка проектов решений по утверждению правил организации отбора инновационных проектов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составление баланса продовольственной обеспеченности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проведение мониторинга по увеличению доли переработки отечественной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проведение мониторинга объема производства продовольственных товаров, их товародвижения и наличия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62)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63)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64)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65)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67)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68)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69)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70)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71)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72)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73)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74)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77)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78)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79)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организация мер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приобретению сельхозтоваропроизводителями сельскохозяйственной техники и технологического оборудования в лизинг;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обновлению машинно-тракторного парка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развитию сети машинно-технологических станций (сервис-центров) и осуществления мониторинга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удешевлению процентных ставок при кредитовании субъектов агропромышленного комплекса и обеспечении сельскохозяйственной техникой,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содействие обеспечению потребностей сельского производства в дизельном топливе;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84) контроль за ведением количественно-качественного учета зерна, хранением зерна, выдачей, обращением и погашением зерновых расписок хлебоприемными предприятиями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осуществление мониторинга зернового рынка в пределах административно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88) наложение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91)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93) контроль количественно-качественного состояния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95)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97)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98)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99)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101) подготовка решений 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102)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103)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104)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105)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106)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107)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108)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109) исключен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110)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111)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112) рассмотрение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113) запрашивание и получение от страхователя, страховщика, агента и общества информацию и документы, необходимые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114) установление формы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115) составление протоколов по делам об административных правонарушениях, рассмотрение которых отнесено к компетенции государственного учреждения "Управление сельского хозяйства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116) разработка мероприятий по привлечению инвестиций и кредитов банков второго уровня в отрасли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117) разработка мероприятий по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118) проведение аккредитации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119) размещение на собственном интернет - 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120)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121) осуществление мониторинга деятельности заготовительных организаций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Права и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государственного учреждения "Управление сельского хозяйства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пользование имуществом, находящимся у него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о создании государственных юридических лиц по вопросам, входящим в компетенцию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участие в формировании и реализации гендерной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сельского хозяйства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"Управление сельского хозяйства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сельского хозяйства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сельского хозяйства Актюбинской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сельского хозяйства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заместителей, руководителей отделов и других ответственных работников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назначает на должности и освобождает от должностей работников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поощряет и налагает дисциплинарные взыскания на сотрудников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утверждает положения о структурных подразделениях государственного учреждения "Управление сельского хозяйства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сельского хозяйства Актюбинской области"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государственном учреждении "Управление сельского хозяйства Актюбинской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Исполнение полномочий руководителя государственного учреждения "Управление сельского хозяйства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сельского хозяйства Актюбинской области"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сельского хозяйства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сельского хозяйства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Уполномоченным органом по управлению государственным имуществом государственного учреждения "Управление сельского хозяйства Актюбинской области"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Реорганизация и упразднение государственного учреждения "Управление сельского хозяйства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