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5f25" w14:textId="f045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опорных сельских населенных пунктов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 ноября 2015 года № 400. Зарегистрировано Департаментом юстиции Актюбинской области 3 декабря 2015 года № 4616. Утратило силу постановлением акимата Актюбинской области от 5 мая 2016 года № 184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05.05.2016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опорных сельских населенных пунктов,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регионального развития Республики Казахстан от 18 сентября 2013 года № 234/ОД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прилагаемый перечень опорных сельских населенных пунктов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экономики и бюджетного планирования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Искалиева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2015 года №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опорных сельских населенных пунктов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1"/>
        <w:gridCol w:w="1005"/>
        <w:gridCol w:w="1566"/>
        <w:gridCol w:w="2128"/>
        <w:gridCol w:w="4920"/>
      </w:tblGrid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Маржанбулак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Жаркамыс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Кольтабанский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Кутиколь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Петропавловка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Родниковка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Аккемер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Жагабулак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Сагашили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Кенкиякский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Кенкияк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Ш.Берсиева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Жиренкопинский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Жиренкопа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Богетсайский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Богетсай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Бегимбет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Монке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