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a77d" w14:textId="470a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2014 года № 250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декабря 2015 года № 347. Зарегистрировано Департаментом юстиции Актюбинской области 18 декабря 2015 года № 4644. Срок действия решения - до 1 января 2016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внесении изменений и дополнений в Закон Республики Казахстан "О республиканском бюджете на 2015–2017 годы""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2014 года № 250 "Об областном бюджете на 2015-2017 годы" (зарегистрированное в Реестре государственной регистрации нормативных правовых актов за № 4147, опубликованное 20 января 2015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"101 803 078,1" заменить цифрами "101 048 986,1",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"3 593 723,6" заменить цифрами "3 450 791,6";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"69 651 782,5" заменить цифрами "69 040 622,5";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"103 614 880,8" заменить цифрами "102 860 788,8";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"7 977 219" заменить цифрами "8 027 219",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"10 100 577" заменить цифрами "10 150 577";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"-10 247 443,7" заменить цифрами "-10 297 443,7";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"10 247 443,7" заменить цифрами "10 297 443,7".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"9 588 823" заменить цифрами "10 156 757";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"14 175" заменить цифрами "9 040";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"581 173" заменить цифрами "558 977";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"240 844" заменить цифрами "214 148";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"268 655" заменить цифрами "262 288";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"1 696 048" заменить цифрами "1 446 048";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"191 658" заменить цифрами "126 058";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"54 088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"2 929 346" заменить цифрами "2 885 594";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четырнадцатого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"757 350" заменить цифрами "728 103";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"371 655" заменить цифрами "330 610";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"181 092" заменить цифрами "113 091";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"14 569 441" заменить цифрами "14 323 910";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"580 715" заменить цифрами "461 671";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третьего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"46 446" заменить цифрами "44 537";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шестого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"1 001" заменить цифрами "321".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Учесть в областном бюджете на 2015 год поступление целевых трансфертов и кредитов из республиканского бюджета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</w:t>
      </w:r>
      <w:r>
        <w:rPr>
          <w:rFonts w:ascii="Times New Roman"/>
          <w:b w:val="false"/>
          <w:i w:val="false"/>
          <w:color w:val="000000"/>
          <w:sz w:val="28"/>
        </w:rPr>
        <w:t>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на проектирование и (или) строительство жилья - 1 989 162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 - 401 450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и (или) строительство, реконструкция жилья коммунального жилищного фонда - 1 344 487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"14. Учесть в областном бюджете на 2015 год поступление кредитов из республиканского бюджета на содействие развитию предпринимательства в моногородах на 2015 год в сумме 59 000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кредитов определяется на основании постановления акимата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"40 266,6" заменить цифрами "39 623,6";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"212 574,6" заменить цифрами "208 450,6";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"1 358 169,3" заменить цифрами "1 338 669,3";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"930 331,9" заменить цифрами "927 331,9".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101 048 986,1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28 557 572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12 225 545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12 225 545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3 450 791,6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58 723,1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5 235,8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12 147,2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31 025,2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10 314,9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972 014,6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972 014,6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2 420 053,9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2 420 053,9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69 040 622,5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12 306 233,5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12 306 233,5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56 734 389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56 734 389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5582"/>
        <w:gridCol w:w="3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102 860 788,8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1 349 786,3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1 096 037,4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933 440,4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5 724 526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4 564 582,5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982 183,5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14 799 251,2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3 559 081,9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2 295 963,9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745 426,2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612 204,7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4 698 265,5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4 386 942,5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4 386 942,5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4 586 606,9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1 139 788,6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673 109,3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3 446 818,3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3 426 630,3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22 774 485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13 700 044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13 700 044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12 026 338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1 308 547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868 046,5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479 355,5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479 355,5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191 689,5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6 604 010,3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3 017 278,8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984 324,8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3 269 320,8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2 292 651,8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218 577,8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495 617,1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7 367 778,4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культуры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5 737 076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спорта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5 384 985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4 567 120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222 787,4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68 405,4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3 514 371,8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3 051 836,8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3 051 836,8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3 051 836,8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7 691 556,4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5 013 328,3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222 256,6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96 081,5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5 634 701,6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2 138 913,7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2 138 913,7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927 331,9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3 495 787,9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2 442 292,9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2 164 340,9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8 513 758,4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1 517 648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6 794 967,4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2 450 255,1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2 450 255,1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3 249 221,6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2 613 798,5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16 678 652,2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16 678 652,2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16 678 652,2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8 027 219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10 150 577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2 120 510,6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-10 297 443,7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10 297 443,7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2 008 741,6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