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bfb5" w14:textId="270b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физической культуры и спорта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ноября 2015 года № 430. Зарегистрировано Департаментом юстиции Актюбинской области 25 декабря 2015 года № 4657. Утратило силу постановлением акимата Актюбинской области от 26 декабря 2016 года № 546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26.12.2016 № 546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физической культуры и спорта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физической культуры и спорта Актюбинской области" обеспечить размещение настоящего постановления в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Отменить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 № 430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 области, подлежащих отмене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Пункт 2 постановления акимата Актюбинской области от 9 июля 2013 года № 217 "О переименовании наименования управления туризма, физической культуры и спорта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Пункт 2 постановления акимата Актюбинской области от 13 ноября 2014 года № 402 "О некоторых вопросах детско-юношеских спортивных школ";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Актюбинской области от 2 октября 2015 года № 361 "Об утверждении Положения государственного учреждения "Управление физической культуры и спорта Актюбинской области"".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 № 430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физической культуры и спорта Актюбинской области"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Положение о государственном учреждении "Управление физической культуры и спорта Актюбинской области" (далее – Положение)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410 от 29 октября 2012 года "Об утверждении Типового положения государственного органа Республики Казахстан" и определяет статус и полномочия государственного учреждения "Управление физической культуры и спорта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физической культуры и спорта Актюбинской области" является государственным органом Республики Казахстан, осуществляющим руководство в сфере развития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физической культуры и спорта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"Управление физической культуры и спорта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физической культуры и спорта Актюбинской области" является юридическим лицом,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Казахстан, счета в государственном учреждение "Департамент казначейство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"Управление физической культуры и спорта Актюбинской области"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физической культуры и спорта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"Управление физической культуры и спорта Актюбинской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физической культуры и спорта Актюбинской области" и другими актами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государственного учреждения "Управление физической культуры и спорта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индекс 030010, Республика Казахстан, Актюбинская область, город Актобе, проспект Абылкайыр хана,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- Государственное учреждение "Управление физической культуры и спорта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государственного учреждения "Управление физической культуры и спорта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"Управление физической культуры и спорта Актюбинской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"Управление физической культуры и спорта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физической культуры и спорта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"Управление физической культуры и спорта Актюбинской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физической культуры и спорта Актюбинской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Миссией государственного учреждения "Управление физической культуры и спорта Актюбинской области" является создание условий для привлечения населения к систематическим занятиям физической культурой и спортом, подготовка спортсменов высокой квалификации и спортивного резерва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Основной задачей государственного учреждения "Управление физической культуры и спорта Актюбинской области" является - развитие физической культуры и спорта 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проводит областные спортивные соревнования по видам спорта, в том числе национальным, техническим и прикладным видам, массовому спорту, а также среди спортсменов-ветеранов совместно с республиканскими и (или) местными аккредитованными спортивными федерациями;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подготовку областных сборных команд по видам спорта и их выступления на республиканских и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обеспечивает развитие массового спорта и национальных видов спорта на территории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координирует деятельность физкультурно-спортивных организаций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спортсменам: спортивные разряды кандидат в мастера спорта Республики Казахстан, спортивный разряд спортсмен 1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присваивает квалификационные категории: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судейскую категорию спортивный судья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координирует организацию и проведение спортивных мероприятий на территории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аккредитацию местных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награждает грамотами, дипломами, призами (вещевыми, денежными) победителей и призеров областных смотров-конкурсов, областных, международных спортивных соревнований, проводимых на территории области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формирует и утверждает областные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совместно с физкультурно-спортивными объединениями инвалидов и лиц ограниченными умственными и физическими возможностями организуют проведение спортивных мероприятий на уровне области, а также их подготовку и участие в республиканских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реализует типовые образовательные учебные программы по видам спорта для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согласовывает типовые учебные планы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обеспечивает в пределах своей компетенции защиту сведений, составляющих государственную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формирует общественную поддержку в отрасли спорта и взаимодействеут с общественными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обеспечивает жилищем чемпионов и призеров Олимпийских, Паралимпийских и Сурдолимпийских игр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координирует использование физкультурно-оздоровительных 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присваивает статус "специализированный" спортивным школам, отделениям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рассматривать вопросы формирования и реализации гендерной и семейно-демографической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быть ответчиком либо истцом в судебных органах по вопросам, относящимся к компетенции государственного учреждения "Управление физической культуры и спорта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компетенции оказывать содействие спортсменам, спортивным официальным делегациям в оформлении выездных документов в случае проведения соревнований за пределами республики (визы, анкеты, консульский сбор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порядке проводить аттестацию руководителей подведомственных управлению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владеть и пользоваться государственным пакетом акций акционерных обществ, долями участия в уставном капитале товариществ с ограниченной ответственностью - без права распоряжения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действующее законодательство Республики Казахстан при решении вопросов входящих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вести борьбу с коррупцией в пределах своей компетенции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физической культуры и спорта Актюбинской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Руководство государственным учреждением "Управление физической культуры и спорта Актюбинской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физической культуры и спорта Актюбинской области"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физической культуры и спорта Актюбинской области" назначается на должность и освобождается от должности акимом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"Управление физической культуры и спорта Актюбинской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государственного учреждения "Управление физической культуры и спорта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несет персональную ответственность за выполнение возложенных на управление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меры направленное на противодействие коррупции в управлении с установлением персональной ответственности руководителя за принятием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степень ответственности заместителей руководителя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назначает и освобождает от должности руководителей государственных организаций и учреждений, финансируемых из областного бюджета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физической культуры и спорта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физической культуры и спорта Актюбинской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"Управление физической культуры и спорта Актюбинской области"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физической культуры и спорта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Уполномоченным органом государственного учреждения "Управление физической культуры и спорта Актюбинской области" по управлению государственным имуществом является государственное учреждение "Управление финансов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"Управление физической культуры и спорта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физической культуры и спорта Актюбинской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Реорганизация, упразднение государственного учреждения "Управление физической культуры и спорта Актюбинской области"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подведомственных государственному учреждению "Управление физической культуры и спорта Актюбинской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"Областная детско- юношеская спортивная школа "Жастар" государственного учреждения "Управление физической культуры и спорта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"Областная специализированная детско-юношеская школа олимпийского резерва № 4 государственного учреждения "Управление физической культуры и спорта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"Областная детско-юношеская школа олимпийского резерва по футболу" государственного учреждения "Управление физической культуры и спорта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"Школа высшего спортивного мастерства" государственного учреждения "Управление физической культуры и спорта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"Областная детско-юношеская спортивная школа" государственного учреждения "Управление физической культуры и спорта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"Областная специализированная детско-юношеская спортивная школа олимпийского резерва по боксу" государственного учреждения "Управление физической культуры и спорта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"Специализированная детско-юношеская школа олимпийского резерва по плаванию" государственного учреждения "Управление физической культуры и спорта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учреждение "Областная детско-юношеская спортивная школа № 2" государственного учреждения "Управление физической культуры и спорта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Коммунальное государственное учреждение "Областная детско-юношеская спортивная школа № 10 по конным видам спорта" государственного учреждения "Управление физической культуры и спорта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"Областная детско-юношеская спортивная школа № 11 по восточным видам спорта" государственного учреждения "Управление физической культуры и спорта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"Центр подготовки олимпийского резерва Актюбинской области" государственного учреждения "Управление физической культуры и спорта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Коммунальное государственное учреждение "Областная детско-юношеская спортивная школа по зимним видам спорта" государственного учреждения "Управление физической культуры и спорта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"Областная детско-юношеская спортивная школа по теннису" государственного учреждения "Управление физической культуры и спорта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Государственное коммунальное казенное предприятие "Клуб игровых видов спорта "Намыс" государственного учреждения "Управление физической культуры и спорта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"Областная многопрофильная детско-юношеская спортивная школа" государственного учреждения "Управление физической культуры и спорта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Государственное коммунальное казенное предприятие "Спортивный клуб для людей с ограниченными возможностями" государственного учреждения "Управление физической культуры и спорта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"Областная детско-юношеская спортивная школа по водным видам спорта "Достық" государственного учреждения "Управление физической культуры и спорта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