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c980" w14:textId="5b5c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ноября 2015 года № 436. Зарегистрировано Департаментом юстиции Актюбинской области 31 декабря 2015 года № 4659. Утратило силу постановлением акимата Актюбинской области от 12 марта 2020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12.03.2020 № 101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"Назначение жилищной помощи"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координации занятости и социальных программ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жилищной помощи" (далее – государственная услуга) оказывается отделами занятости и социальных программ города Актобе и районов (далее - услугодатель).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(далее-портал).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назначении жилищной помощи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Актюбинской области от 24.08.2017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 запрос в форме электронного документа, удостоверенного электронной цифровой подписью (далее – ЭЦП)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их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-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корпорацию, специалист Государственной корпорации в течение 15 (пятнадцати) минут принимает документы и направляет в накопительный отдел Государственной корпорации для передачи услугодателю либо выдает расписку об отказе в приеме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- специалист канцелярии услугодателя принимает и регистрирует документы, подтверждает принятие заявления отметкой на его копии с указанием даты и времени приема пакета документов и предоставляет документы руководителю услугодателя в течении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- руководитель услугодателя рассматривает документы и направляет ответственному исполнителю услугодателя в течении 10 (десяти) минут для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документов – ответственный исполнитель услугодателя рассматривает поступившие документы, оформляет услугополучателю уведомление либо мотивированный ответ об отказе и передает для подписания руководителю услугодателя в течение 10 (десяти)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результата оказываемой услуги - руководитель услугодателя ознакамливается, подписывает уведомление либо мотивированный ответ об отказе и направляет в канцелярию услугодателя в течение 10 (десяти)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результата оказываемой услуги - специалист канцелярии услугодателя в течение 20 (двадцати) минут регистрирует уведомление либо мотивированный ответ об отказе и передает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регистрация и выдача результата оказываемой услуги - специалист Государственной корпорации в течение 15 (пятнадцати) минут выдает результат оказания государственной услуги услугополучателю.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Государственной корпорации;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услугодателя; 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корпорацию, специалист Государственной корпорации в течение 15 (пятнадцати) минут принимает документы и направляет в накопительный отдел Государственной корпорации для передачи услугодателю либо выдает расписку об отказе в приеме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канцелярии услугодателя в течение 20 (двадцати) минут регистрирует полученные документы и направляет на резолюцию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в течение 10 (десяти) минут ознакамливается с входящими документами и направляет ответственному исполнителю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поступившие документы в течение 9 (девяти) календарных дней, оформляет услугополучателю уведомление либо мотивированный ответ об отказе в оказании государственной услуги и передает для подписания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в течение 10 (десяти) минут подписывает уведомление либо мотивированный ответ об отказе в оказании государственной услуги и направляет в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специалист канцелярии услугодателя в течение 20 (двадцати) минут регистрирует уведомление либо мотивированный ответ об отказе в оказании государственной услуги и передает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Государственной корпорации в течение 15 (пятнадцати) минут выдает уведомление либо мотивированный ответ об отказе в оказании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Актюбинской области от 24.08.2017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в Государственную корпорацию и длительность обработки запроса услугополучателя: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 посредством "безбарьерного" обслуживания путем электронной очереди в течение 2 (двух)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специалист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1 -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- АРМ ИИС ГК) логина и пароля (процесс авторизации) для оказания услуги в течение 1 (одной)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2 - выбор оператором Государственной корпорации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в течение 2 (двух)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3 - направление запроса через шлюз электронного правительства (далее - ШЭП) в государственную базу данных физических лиц (далее - ГБД ФЛ) о данных услугополучателя в течение 2 (двух)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условие 1 - проверка наличия данных услугополучателя в ГБД ФЛ в течение 1 (одной)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4 - формирование сообщения о невозможности получения данных в связи с отсутствием данных услугополучателя в ГБД ФЛ в течение 2 (двух)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- АРМ РШЭП) в течение 2 (двух) минут;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процесса получения результата оказания государственной услуги через Государственную корпорацию и его длительность: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6 - регистрация электронного документа в АРМ РШЭП в течение 2 (двух)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2 - проверка (обработка) услугодателем соответствия приложенных услугополучателем документов и основаниям для оказания услуги в течение 2 (двух)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7 - формирование сообщения об отказе в запрашиваемой услуге в связи с имеющимися нарушениями в документах услугополучателя течение 2 (двух)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8 - получение услугополучателем через оператора Государственной корпорации результата услуги (уведомление о назначении жилищной помощи) в течение 2 (двух) минут. 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(далее - ИИН), а также пароля (осуществляется для незарегистрированного услугополучателя на портале);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1 - процесс ввода услугополучателем ИИН и пароля (процесс авторизации) на портале для получения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1 - проверка на портале подлинности данных о зарегистрированном услугополучателе через ИИН и пароль;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2 - формирование порталом сообщения об отказе в авторизации в связи с имеющимися нарушениями в данных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4 - формирование сообщения об отказе в запрашиваемой услуге в связи с не подтверждением подлинности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5 -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3 -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6 - формирование сообщения об отказе в запрашиваемой услуге в связи с имеющимися нарушениями в документах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7 - получение услугополучателем результата услуги (уведомление в форме электронного документа) сформированного порталом.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в "личный кабинет" услугополучателю в форме электронного документа, удостоверенного ЭЦП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"Назначение жилищной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"Назначение жилищной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Актюбинской области от 24.08.2017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