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0ad1" w14:textId="da30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"Ревизионная комиссия по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11 декабря 2015 года № 367. Зарегистрировано Департаментом юстиции Актюбинской области 21 января 2016 года № 4684. Утратило силу решением маслихата Актюбинской области от 5 июня 2020 года № 537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ревизионных комиссиях областей, городов республиканского значения, столицы,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11-НК (зарегистрированный в Реестре государственной регистрации нормативных правовых актов за № 12514)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коммунального государственного учреждения "Ревизионная комиссия по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Положения, который вводится в действие с 1 января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Л. 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367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коммунального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"Ревизионная комиссия по Актюбинской области"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Ревизионной комиссии по Актюбинской области.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по Актюбинской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Ревизионная комиссия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при осуществлении своей деятельности вправе устанавливать и поддерживать связи, сотрудничать и взаимодействовать с другими органами государственного аудита и финансового контроля Республики Казахстан и органами государственного аудита и финансового контроля других государств в порядке установленных законодательными актами с соблюдением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030010, Актюбинская область, город Актобе, проспект Абилкайыр хана, дом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коммунальное государственное учреждение "Ревизионная комиссия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Положение Ревизионной комиссии утверждается маслихатом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Ревизионной комиссии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контроль за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бюджетного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 и иных нормативных правовых актов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анализ и оценка исполнения местных бюджетов,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 Ревизионной комиссии в пределах Актюбинской области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аудит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аудит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на соответствие финансово-экономическому обоснованию;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запрашивает и получает от местного исполнительного органа области,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необходимую документацию и информацию необходимую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в том числе для проведения исследований в сфере государственного аудита, с учетом соблюдения режима секретности, служебной, коммерческой или иной охраняемой законом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вносит в областной маслихат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экспертно - аналитическую деятельность в отношении областного бюджета, на территории которых они функционируют, а также бюджетов районов (городов областного значения), созданных на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принимает участие по согласованию со Счетным комитетом по контролю за исполнением республиканского бюджета (далее – Счетный комитет) в проведении совместных или параллельных проверках со Счетным комитетом;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утверждает аудиторское заключение на основании аудиторских отчетов и (или) аудиторских отчетов по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принимает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сокращает объем государственного аудита,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размещает материалы государственного аудита и финансового контроля, отчетность в ведомственных информационных систем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предоставляет информацию об исполнении местного бюджета по запросу Счетного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в пределах своей компетенции принятие мер по противодействию коррупции.</w:t>
      </w:r>
    </w:p>
    <w:bookmarkEnd w:id="6"/>
    <w:bookmarkStart w:name="z8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 ее должностных лиц</w:t>
      </w:r>
    </w:p>
    <w:bookmarkEnd w:id="7"/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утверждает регламент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членов Ревизионной комиссии и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(городском)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дает поручения членам Ревизионной комиссии на проведение государственного аудита и (или) встречной, совместной и параллельной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организуют и осуществляют аудиторскую, экспертно-аналитическую, информационную и иную деятельность Ревизионной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самостоятельно принимают решения по вопросам возглавляемых (курируемых)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в соответствии с распределением обязанностей по организации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осуществляют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Председателю и членам Ревизионной комиссии выдаются удостоверения, подписываемые секретарем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Председатель и члены Ревизионной комиссии досрочно освобождаются от должности вследствие: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принятия решения маслихатом об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вступления в законную силу обвинительного приговора суда в отношении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признания в установленном порядке ограниченно дееспособными или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смерти, а также в случае признания безвестно отсутствующими или объявления умершими;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прекращения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выезда на постоянное местожительство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назначения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обязаны письменно уведомить маслихат не позднее чем за один месяц до подачи соответствующего заявления об увольнении.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неправомерного вмешательства государственных органов и иных организаций в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недопустимостью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Государственный контроль и надзор использования Ревизионной комиссией средств местного бюджета осуществляется с согласия или по поручению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Ревизионной комиссии отчета об исполнении местного бюджета маслихатам,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Ревизионной комиссией информации Счетному комитету, утверждаемым Счетным комитетом. </w:t>
      </w:r>
    </w:p>
    <w:bookmarkEnd w:id="8"/>
    <w:bookmarkStart w:name="z1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9"/>
    <w:bookmarkStart w:name="z1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10"/>
    <w:bookmarkStart w:name="z1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11"/>
    <w:bookmarkStart w:name="z1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осуществляется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