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56a3" w14:textId="9415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Актюбинского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11 декабря 2015 года № 365. Зарегистрировано Департаментом юстиции Актюбинской области 21 января 2016 года № 4687. Утратило силу решением Актюбинского областного маслихата от 27 июня 2018 года № 308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Актюбинского областного маслихата от 27.06.2018 № 308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и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маслихата,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704,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"Аппарат Актюбинского областного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Л. ЖАЗЫКОВА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365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Актюбинского областного маслихата"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"Аппарат Актюбинского областного маслихата" является государственным органом Республики Казахстан, обеспечивающим деятельность Актюбинского областного маслихата, его органов и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Актюбинского областного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Актюбинского областного маслихата" (далее - аппарат маслихата)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Аппарат маслихата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государственном учреждении "Департамент казначейства по Актюбинской области Комитета казначейства Министерства финансов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Аппарат маслихата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Аппарат маслихата по вопросам своей компетенции в установленном законодательством порядке принимает решения, оформляемые распоряжениями секретаря Актюбинского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аппарата маслихата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030010, Республика Казахстан, Актюбинская область, город Актобе, проспект Абилкайыр хана, 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"Ақтөбе облыстық мәслихатының аппараты"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"Аппарат Актюбинского областного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Положение является учредительным документом аппарата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аппарата маслихата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аппарата маслихата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аппарата маслихата: обеспечение эффективной деятельности Актюбинского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Задачи: осуществление организационного, правового, материально-технического и иного обеспечения областного маслихата и его органов, оказание помощи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Регламентом областного маслихата обеспечивает подготовительную и организационно-техническую работу проведения сессий, заседаний постоянных комиссий областного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депутатов проектами решений и другими материалами по вопросам, вносимым на рассмотрение сессий, постоянных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составляет на основании предложений постоянных комиссий планы работы областного маслихата, готовит отчеты о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содействует депутатам маслихата в осуществлении их полномочий, оказывает консультативную и методическую помощь, контролирует своевременность рассмотрения и реализации запросов, предложений и замечаний депутатов;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ведет учет и обобщение предложений и замечаний, внесенных депутатами при осуществлении ими своих полномочий, составляет и контролирует выполнение мероприятий по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организует предварительное обсуждение рассматриваемых на сессиях вопросов на заседаниях постоянных комиссий, оказывает помощь депутатам в вопросах качественной подготовки проектов решений 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участвует в разработке актов областного маслихата, а также направляет их на государственную регистрацию в органы юстиции в случаях,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 случаях и порядке, предусмотренных законодательством Республики Казахстан, обеспечивает публикацию решений областного маслихата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обеспечивает рассылку решений и других документов областного маслихата соответствующим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ведет протоколы, стенограммы сессий областного маслихата и других заседаний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осуществляет организационное обеспечение деятельности Общественного совета, создаваемого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общественных советах".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от государственных органов и должностных лиц информацию по вопросам повестки дня планируемых сессий областного маслихата и заседаний постоянных (временных)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направлять запросы в государственные органы и учреждения в целях обеспечения своевременности рассмотрения и реализации запросов депутатов, и депутатских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контроль за сроками и результатом исполнения актов областного маслихата и его постоянных (временных)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контроль за сроками и результатом исполнения обращений юридических и физических лиц, направленных в областной маслихат;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обеспечивать протоколирование сессий областного маслихата и заседаний постоянных комиссий.</w:t>
      </w:r>
    </w:p>
    <w:bookmarkEnd w:id="5"/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маслихата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Общее руководство аппаратом маслихата осуществляется секретарем областного маслихата, который несет персональную ответственность за выполнение возложенных на аппарат маслихата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Секретарь областного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Секретарь областного маслихата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Полномочия секретаря областного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представляет интересы государственного учреждения в государственных органах,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утверждает порядок и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издает распоряжения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назначает на должность и освобождает от должности служащих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применяет меры поощрения и налагает дисциплинарные взыскания на служащих государственного учреждения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определяет обязанности и круг полномочий руководителя аппарата областного маслихата и его заместителя;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контролирует рассмотрение запросов депутатов и депутатских обращений;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14) регулярно представляет в маслихат информацию об обращениях избирателей и о принятых по ним мерах;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15) организует взаимодействие маслихата с иными органами местного самоуправления;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организует проверку подлинности собранных подписей депутатов маслихата, инициирующих вопрос о выражении недоверия акиму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17) координирует деятельность постоянных комиссий и иных органов маслихата, и депутатских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18) обеспечивает опубликование решений маслихата, определяет меры по контролю за их исполнением;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вносит на рассмотрение областного маслихата кандидатуры к назначению на должность председателя ревизионной комиссии области, а также предложение об освобождении его от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осуществляет иные функции, возложенные на него законодательством Республики Казахстан и областным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секретаря маслихата по решению председателя сессии маслихата его полномочия временно осуществляются председателем одной из из постоянных комиссий маслихата или депутатом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22. Аппарат маслихата возглавляется руководителем аппарата, назначаемым и освобождаемым от должности секретарем маслихата,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Руководитель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обеспечивает подготовку и проведения пленарных заседаний сессий, соблюдение законодательства о местном государственном управлении и самоуправлении в деятельности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вносит предложения секретарю маслихата о назначении на должность и освобождении от должности служащих аппарата, в порядке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руководство работниками аппарата маслихата, организует, координирует и контролирует их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руководство комиссией по установлению общего стажа государственных служащих, контролирует соблюдение исполнительской и трудовой дисциплины, работу по организации документооборота;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согласовывает и представляет секретарю маслихата предложения по вопросам командирования, предоставления отпусков, оказания материальной помощи, подготовки (переподготовки), повышения квалификации и премирования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предоставляет на подпись и рассмотрение секретарю маслихата проекты решений, распоряжений, а также, адресуемые секретарю маслихата, документы и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подписывает служебную документацию, трудовые книжки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контроль за административно-хозяйственной деятельностью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24. Руководитель аппарата маслихата может иметь заместителя, который назначается и освобождается от должности секретарем маслихата,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Руководитель аппарата маслихата и его заместитель в соответствии с законодательством Республики Казахстан несут ответственность за выполнение возложенных на них обязанностей.</w:t>
      </w:r>
    </w:p>
    <w:bookmarkEnd w:id="7"/>
    <w:bookmarkStart w:name="z8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маслихата</w:t>
      </w:r>
    </w:p>
    <w:bookmarkEnd w:id="8"/>
    <w:bookmarkStart w:name="z8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Аппарат маслихата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Имущество, закрепленное за аппаратом маслихата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9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маслихата</w:t>
      </w:r>
    </w:p>
    <w:bookmarkEnd w:id="10"/>
    <w:bookmarkStart w:name="z9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