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53fa" w14:textId="e9d5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по государственным закупкам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25 декабря 2015 года № 463. Зарегистрировано Департаментом юстиции Актюбинской области 25 января 2016 года № 4709. Утратило силу постановлением акимата Актюбинской области от 30 сентября 2016 года № 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30.09.2016 № 413.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о государственном учреждении "Управление по государственным закупкам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по государственным закупкам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Актюбинской области Бексары Ж.М.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2015 года № 463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"Управление по государственным закупкам Актюбинской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Положение о государственном учреждении "Управление по государственным закупкам Актюбинской области"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410 от 29 октября 2012 года "Об утверждении Типового положения государственного органа Республики Казахстан" и определяет статус и полномочия государственного учреждения "Управление по государственным закупкам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"Управление по государственным закупкам Актюбинской области" является государственным органом Республики Казахстан, осуществляющим в пределах компетенции местного исполнительного органа реализационные функции в сфере организации и проведения единых государственных закупок по бюджетным программам либо товарам, работам, услугам, определяемым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по государственным закупкам Актюбинской области" не имеет филиалов и представительств.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по государственным закупкам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по государственным закупкам Актюбинской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по государственным закупкам Актюбинской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по государственным закупкам Актюбинской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по государственным закупкам Актюбинской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по государственным закупкам Актюбинской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по государственным закупкам Актюбинской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Юридический адрес государственного учреждения "Управление по государственным закупкам Актюбинской области": Республика Казахстан, Актюбинская область, 030010, город Актобе, проспект Абилкайыр хана,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по государственным закупкам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Учредителем государственного учреждения "Управление по государственным закупкам Актюбинской области" является государственное учреждение "Аппарат акима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государственного учреждения "Управление по государственным закупкам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"Управление по государственным закупкам Актюбинской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"Управление по государственным закупкам Актюбинской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по государственным закупкам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по государственным закупкам Актюбинской области",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"Управление по государственным закупкам Актюбинской области" заключается в организации и проведении единых государственных закупок по бюджетным программам либо товарам, работам, услугам, определяемым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обеспечение предоставления потенциальным поставщикам равных возможностей для участия в процедуре проведения государственных закупок в порядке предусмотренных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государственной политики в сфере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оптимального и эффективного расходования денег, используемых для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осуществление организации и проведения единых государственных закупок по бюджетным программам либо товарам, работам, услугам, определяемых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задания, представленного заказчиком на организацию и проведение государственных закупок, содержащего документы, установленные правилами проведения электронных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и утверждение конкурсной или аукционной документации на основании представленного заказчиком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внесение изменений и (или) дополнений в конкурсную или аукционную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определение и утверждение состава конкурсной либо аукционной комиссии, а также внесение предложений по формированию состава комиссии под председательством акима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образование экспертной комиссии или определение эксперта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размещение объявления о проведении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разъяснение положений конкурсной документации и аукционной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направление заказчику предложений и замечаний со стороны лиц, автоматически зарегистрированных на веб-портале государственных закупок, сведения о которых внесены в журнал регистрации лиц, получивших конкурсную или аукционную документацию к проекту договора о государственных закупках и (или) технической спецификации конкурсной или аукционной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определение победителя государственных закупок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 случаях, предусмотренных законодательством, зачисление в доход соответствующего бюджета либо осуществление возврата потенциальному поставщику обеспечения заявки на участие в электронных государственных закупках способом конкурса или аукциона;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выполнение работы по составлению статистической отчетности и единовременных отчетов государственного учреждения "Управление по государственным закупкам Актюбинской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организация ведения делопроизводства, регистрация входящей и исходящей корреспонденции, обеспечение приема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развитие электронных информационных ресурсов и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рассмотрение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подготовка нормативных правовых актов, а также разработка предложений по повышению эффективности рабочего процесса и методической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мониторинга государственных закупок посредством веб –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сбора, обобщения и анализа отчетности в области государственных закупок с учетом информации об объемах местного содержания при закупке товаров,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разрабатывать и принимать в пределах своей компетенции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на рассмотрение акимата и акима области предложения по основным направлениям развития, решению вопросов в сфере государственных закупок на территории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"Управление по государственным закупкам Актюбинской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интересы государственного учреждения "Управление по государственным закупкам Актюбинской области" в государственных органах,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заключать договоры, соглашения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быть администратором отчетности и ответственным за предоставление отчетности на веб-портал в целом за административно-территориальную единицу.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 выполнении функций соблюдать требования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законодательством, обращения физических и юридических граждан,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обеспечивать соблюдение принципов борьбы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Руководство государственного учреждения "Управление по государственным закупкам Актюбинской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по государственным закупкам Актюбинской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государственного учреждения "Управление по государственным закупкам Актюбинской области"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государственного учреждения "Управление по государственным закупкам Актюбинской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Полномочия руководителя государственного учреждения "Управление по государственным закупкам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процессе реализации своих полномочий подотчҰтен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государственное учреждение "Управление по государственным закупкам Актюбинской области"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утверждает штатное расписание государственного учреждения "Управление по государственным закупкам Актюбинской области" в пределах лимита штатной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работников государственного учреждения "Управление по государственным закупкам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соответствии с законодательством назначает на должность и освобождает от должности работников государственного учреждения "Управление по государственным закупкам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несет персональную ответственность за работу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организует, координирует и контролирует работу государственного учреждения "Управление по государственным закупкам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утверждает положения об отделах и должностные инструкции работников государственного учреждения "Управление по государственным закупкам Актюбинской области", а также определяет полномочия своего заместителя;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организует разработку проектов нормативных правовых актов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обеспечивает соблюдение норм служебной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 установленном порядке решает вопросы фиансово-экономической и хозяйственной деятельности, контролирует рациональное и целевое исполнение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по государственным закупкам Актюбинской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по государственным закупкам Актюбинской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по государственным закупкам Актюбинской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"Управление по государственным закупкам Актюбинской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Государственное учреждение "Управление по государственным закупкам Актюбинской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Реорганизация и упразднение государственного учреждения "Управление по государственным закупкам Актюбинской области"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