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8f56" w14:textId="1658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декабря 2015 года № 478. Зарегистрировано Департаментом юстиции Актюбинской области 2 февраля 2016 года № 4735. Утратило силу постановлением акимата Актюбинской области от 18 февраля 2020 года № 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 образования" (зарегистрированный в Реестре государственной регистрации нормативных правовых актов за № 12417)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"Выдача справки лицам, не завершившим техническое-профессиональное, послесреднее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 образования".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 (далее – приказ).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21" w:id="5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о переводе или восстановлении в произвольной форме.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 образования, послесреднего образования" (зарегистрированный в Реестре государственной регистрации нормативных правовых актов № 12417) (далее – Стандарт) осуществляет прием и их регистрацию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входящими документами и определяет ответственного исполнителя услугодателя для оказания государственной услуги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оформляет приказ в течение 1 (одного) месяца при переводе или в течение 2 (двух) недель при восстановлении и направляет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направляет на подпись руководителю услугодателя;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приказ и направляет в канцелярию услугодателя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подписанный приказ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15 (пятнадцати) минут регистрирует приказ и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приказ услугополучателю.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6"/>
    <w:p>
      <w:pPr>
        <w:spacing w:after="0"/>
        <w:ind w:left="0"/>
        <w:jc w:val="both"/>
      </w:pPr>
      <w:bookmarkStart w:name="z34" w:id="7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 осуществляет прием и их регистрацию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входящими документами и определяет ответственного исполнителя услугодателя для оказания государственной услуги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оформляет приказ в течение 1 (одного) месяца при переводе или в течение 2 (двух) недель при восстановлении и направляет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приказ и направляет в канцелярию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15 (пятнадцати) минут регистрирует приказ и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"Перевод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</w:t>
            </w:r>
          </w:p>
        </w:tc>
      </w:tr>
    </w:tbl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и профессиональное, послесреднее образование"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both"/>
      </w:pPr>
      <w:bookmarkStart w:name="z50" w:id="10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и 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Форма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справка, выдаваемая лицам, не завершившим техническое и профессиональное, послесреднее образование (далее –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и профессиональное, послесреднее образование",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 образования, послесреднего образования" (зарегистрированный в Реестре государственной регистрации нормативных правовых актов № 12417)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bookmarkStart w:name="z56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на имя руководителя организации о предоставлении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выдает услугополучателю расписку о принятии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входящими документами и определяет ответственного исполнителя услугодателя для оказания государственной услуги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оформляет справку в течение 3 (трех) рабочих дней и направляет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справку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и направляет в канцелярию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справку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15 (пятнадцати) минут регистрирует справку и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справку услугополучателю.</w:t>
      </w:r>
    </w:p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3"/>
    <w:p>
      <w:pPr>
        <w:spacing w:after="0"/>
        <w:ind w:left="0"/>
        <w:jc w:val="both"/>
      </w:pPr>
      <w:bookmarkStart w:name="z69" w:id="14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входящими документами и определяет ответственного исполнителя услугодателя для оказания государственной услуги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оформляет справку в течение 3 (трех) рабочих дней и направляет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справку и направляет в канцелярию услугодателя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15 (пятнадцати) минут регистрирует справку и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справки лицам,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