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9c74" w14:textId="24e9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стажа спасателям профессиональных аварийно-спасательных служб и формирований для выплат процентных надбавок за выслугу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23 января 2015 года № 45. Зарегистрирован в Министерстве юстиции Республики Казахстан 26 февраля 2015 года № 10334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70-11)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«О гражданской защите»,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стажа спасателям профессиональных аварийно-спасательных служб и формирований для выплат процентных надбавок за выслугу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в информационно-правовой системе «Әдiлет»;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 К. Касымов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2015 года № 45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исчисления стажа спасателям 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
аварийно-спасательных служб и формирований для выплат</w:t>
      </w:r>
      <w:r>
        <w:br/>
      </w:r>
      <w:r>
        <w:rPr>
          <w:rFonts w:ascii="Times New Roman"/>
          <w:b/>
          <w:i w:val="false"/>
          <w:color w:val="000000"/>
        </w:rPr>
        <w:t>
процентных надбавок за выслугу лет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исчисления стажа спасателям профессиональных аварийно-спасательных служб и формирований для выплат процентных надбавок за выслугу лет (далее – Правила) определяют порядок исчисления стажа для выплат процентных надбавок за выслугу лет к должностным окладам спасателей профессиональных аварийно-спасательных служб и формирований (далее – спасатель).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стаж спасателя, на получение процентной надбавки за выслугу лет, включается время: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работы в профессиональных аварийно-спасательных службах и формированиях;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прохождения воинской службы в Вооруженных силах, других войсках и воинских формированиях, а также службы в органах государственной противопожарной службы и органах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учебы по направлению профессиональных аварийно-спасательных служб и формирований на курсах по подготовке, переподготовке и повышению квалификации кадров с отрывом от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Спасателям, не содержащимся за счет республиканского бюджета, обслуживающим организации, имеющие опасные производственные объекты, в стаж, на получение процентной надбавки за выслугу лет, включается время работы в подразделениях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гражданской защиты и на опасных производственных объектах.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Стаж, а также время, засчитываемое в выслугу лет в соответствии с настоящими Правилами, учитывается в календарном исчислении.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включения в стаж, на получение надбавки за выслугу лет, спасатель представляет соответствующие документы, подтверждающие его трудовую деятельность,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Стаж спасателей определяется комиссией по установлению трудового стажа, состав которой утверждается руководителем государственного учреждения. Решение комиссии об установлении стажа спасателей оформляется протоколом и утверждается приказом руководителя государственного учреждения. Протокол составляется в одном экземпляре и хранится в личном деле спасателя. Подготовку протокола и приказа осуществляет служба кадровой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Основным документом для определения стажа спасателей является трудовая книжка (при ее наличии) или индивидуальный трудовой договор либо выписки из приказов о приеме и увольнении, послужной список. В случаях, отсутствия необходимой записи или содержатся неправильные, неточные сведения о периодах работы, в подтверждение стажа спасателей принимаются справки, лицевые счета и ведомости на выдачу заработной платы и иные документы, содержащие сведения о периодах работы,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 Подтверждение стажа спасателей свидетельскими показаниями осуществляется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