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5324" w14:textId="cd35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Актобе от 22 декабря 2014 года № 3846 "Об утверждении перечня организаций, в которых будут проводиться общественные работы, видов, объемов и конкретных условий общественных работ, размеров оплаты труда участников и источников их финансирования по городу Актобе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16 марта 2015 года № 990. Зарегистрировано Департаментом юстиции Актюбинской области 2 апреля 2015 года № 4276. Срок действия постановления –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22 декабря 2014 года № 3846 "Об утверждении перечня организаций, в которых будут проводиться общественные работы, видов, объемов и конкретных условий общественных работ, размеров оплаты труда участников и источников их финансирования по городу Актобе на 2015 год" (зарегистрированного в Реестре государственной регистрации нормативных правовых актов 16 января 2015 года за № 4151, опубликованного 20 января 2015 года в газетах "Актобе" и "Актюбинский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Актобе Арынгазиеву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марта 2015 г. № 990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по городу Актобе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2566"/>
        <w:gridCol w:w="2956"/>
        <w:gridCol w:w="2239"/>
        <w:gridCol w:w="963"/>
        <w:gridCol w:w="964"/>
        <w:gridCol w:w="1108"/>
        <w:gridCol w:w="825"/>
      </w:tblGrid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натуральных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потребность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Каргалинского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контейнерных площадок, вдоль трассы сҰл Каргала, Акжар, Ясный, Магаджан.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Разноска писем, уведомлениий,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перепись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сборе налогов.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Курайлинского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трассы "Актобе - Мартук".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населенных пунктов: Курайлы, Георгиевка, Елек, Россовхоз,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разъезд.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78200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Благодарного сельского округа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сҰл К.Нокина,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Садовое, Пригородное, Беккул баба, Кызылжар, вывоз мусора, погрузка мусора вручную.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Саздинского сельского округа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села. Оказание помощи инвалидам и участникам Великой Отечественной войны, Трудового фронта и пожилым людям.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населенных пунктов: Жанаконыс и Курашасай.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организации работ по идентификации сельскохозяйственных животных и оказание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ветеринарным работникам в обследовании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 вдоль трассы.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переписи населения и скота, составлении социальных карт малообеспеченных семей.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степных и лесных пожарах.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координации занятости и социальных программ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работа: помощь в обработке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"Городской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помещений.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"Городской центр социальной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уборке помещений.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195,1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Комитета Труда, социальной защиты и миграции по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работа: помощь в обработке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социальных и пенсионных начислений.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"Департамент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документов, архивная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уведомлений.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105716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юстиции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документов, архивная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регистрации актов гражданского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документов, архивная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в жилых домах, выявление, пресечение, предупреждение преступлений, связанных с квартирными кражами и правонарушениями.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Сарбазы - охрана общественного порядка в сельских округах и в районе мал базара.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миграционной полиции Управления внутренных дел города Актобе и его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государственных доходов по городу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государственных доходов по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по делам обороны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карточками.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контрольно – пропускного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по делам обороны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картотекой.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контрольно – пропускного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90400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по инспекции труда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природных ресурсов и регулирования природопользования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Актюбинский областной филиал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строительства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архитектуры и градостроительства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Комитета по правовой статистике и специальным учетам Генеральной прокуратуры Республики Казахстан по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Актюбинского областного суда Департамента по обеспечению деятельности судов 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Конкретные условия общественных работ: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пять дней с двумя выходными, восьмичасовой рабочий день, обеденный перерыв один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