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1fa15" w14:textId="481fa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размеров подушевого финансирования и родительской платы на 2015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Актобе Актюбинской области от 30 марта 2015 года № 1224. Зарегистрировано Департаментом юстиции Актюбинской области 6 мая 2015 года № 4322. Срок действия постановления – до 1 января 2016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8-1)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27 июля 2007 года "Об образовании", акимат города Актобе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государственный образовательный заказ на дошкольное воспитание и обучение, размер подушевого финансирования и родительской платы на 2015 год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заместителя акима города Актобе А.Арынгазиеву.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со дня его первого официального опубликования и распространяется на правоотношения, возникшие с 1 января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Умаров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Актобе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марта 2015 г. № 1224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– в редакции постановления акимата города Актобе Актюбинской области от 09.10.2015 </w:t>
      </w:r>
      <w:r>
        <w:rPr>
          <w:rFonts w:ascii="Times New Roman"/>
          <w:b w:val="false"/>
          <w:i w:val="false"/>
          <w:color w:val="ff0000"/>
          <w:sz w:val="28"/>
        </w:rPr>
        <w:t>№ 4007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 и распространяется на правоотношения, возникшие с 01.09.2015).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"/>
        <w:gridCol w:w="2815"/>
        <w:gridCol w:w="2154"/>
        <w:gridCol w:w="1789"/>
        <w:gridCol w:w="1789"/>
        <w:gridCol w:w="1569"/>
        <w:gridCol w:w="1569"/>
      </w:tblGrid>
      <w:tr>
        <w:trPr>
          <w:trHeight w:val="30" w:hRule="atLeast"/>
        </w:trPr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Административно-территориальное расположение организаций дошкольного воспитания и обучения (район,город)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воспитанников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Детский сад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Мини-центры с полным днем пребывания при школе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Мини-центры с неполным днем пребывания при школе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Мини-центры с полным днем пребывания самостоятельный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Мини-центры с неполным днем пребывания самостоятельный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Актобе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Продолжение таблицы: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08"/>
        <w:gridCol w:w="3108"/>
        <w:gridCol w:w="2584"/>
        <w:gridCol w:w="1617"/>
        <w:gridCol w:w="18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подушевого финансирования в дошкольных организациях в месяц (тенге)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Детский сад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Мини-центры с полным днем пребывания при школе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Мини-центры с неполным днем пребывания при школе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Мини-центры с полным днем пребывания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Мини-центры с неполным днем пребывания самостоятельный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Продолжение таблицы: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60"/>
        <w:gridCol w:w="2760"/>
        <w:gridCol w:w="2760"/>
        <w:gridCol w:w="2010"/>
        <w:gridCol w:w="201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родительской платы в дошкольных организациях образования в месяц (тенге)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Детский сад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Мини-центры с полным днем пребывания при школе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Мини-центры с неполным днем пребывания при школе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Мини-центры с полным днем пребывания самостоятельный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Мини-центры с неполным днем пребывания самостоятельный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