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7fcb" w14:textId="b047f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"Отдел ветеринарии города Актобе"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4 декабря 2015 года № 4784. Зарегистрировано Департаментом юстиции Актюбинской области 25 декабря 2015 года № 4652. Утратило силу постановлением акимата города Актобе Актюбинской области от 17 апреля 2017 года № 1529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17.04.2017 № 1529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№ 413-IV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Создать государственное учреждение "Отдел ветеринарии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 государственного учреждения "Отдел ветеринарии города Актобе"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города Алимова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4784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города Актобе"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города Актобе"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города Актобе"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ветеринарии города Актобе"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города Актобе"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"Департамент казначейства по Актюбинской области Комитета Казначейства Министерства Финансов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города Актобе"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города Актобе"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ветеринарии города Актобе"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города Актобе"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города Актобе"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Республика Казахстан, 030002, Актюбинская область, город Актобе, улица Алтынсарина,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"Отдел ветеринарии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города Актобе"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города Актобе"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государственному учреждению "Отдел ветеринарии города Актобе"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ветеринарии города Актобе": реализация государственной политики в области ветеринарии, обеспечения охраны здоровья населения от болезней общих для человека и животных и обеспечения ветеринарно-санитарной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охраны здоровья населения от болезней общих для человека 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проведения профилактических мероприятий по особо опасным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ветеринарных мероприятий по обеспечению ветеринарно-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проведение идентификации сельскохозяйственных животных с ведением базы по идентификации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организация охраны здоровья населения от болезней общих для человека и животных, совместно с органами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охраны здоровья населения от болезней общих для человека и животных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проведение пропаганды среди населения по вопросам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строительства скотомогильников (биотермических ям) и обеспечение их содержания в соответствии с ветеринарными (ветеринарно-санитарными)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проведение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утверждение списка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внесение предложений в местный исполнительный орган города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внесение предложений в местный исполнительный орган города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внесение предложений в местный исполнительный орган города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внесение в местный представительный орган области для утверждения правил содержания животных, правил содержания и выгула собак и кошек, правил отлова и уничтожения бродячих собак и кошек, предложений по установлению границ санитарных зон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информацию от уполномоченного государственного органа в области ветеринарии и иных организаций для осуществления возложенных на него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внесение предложений в местный исполнительный орган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внесение предложений в местный исполнительный орган по перечню энзоотических болезней животных, профилактика и диагностика которых осуществляется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внесение предложений в местный исполнительный орган города о ветеринарных мероприятиях по обеспечению ветеринарно-санитарной безопасности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города Актобе"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Актобе"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ветеринарии города Актобе" назначается на должность и освобождается от должности акимом города Актобе в установленном законом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ветеринарии города Актобе" имеет заместителей назначаемых и освобождаемых от должности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города Актобе":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определяет обязанности и полномочия работников государственного учреждения "Отдел ветеринарии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на должности и освобождает от должности работников государственного учреждения "Отдел ветеринарии города Актобе";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соответствии с законодательными актами Республики Казахстан и коллективным договором поощряет работников государственного учреждения "Отдел ветеринарии города Актобе", оказывает материальную помощь и налагает на них дисциплинарные взыскания;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представляет государственное учреждение "Отдел ветеринарии города Актобе" в государственных органах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обеспечивает сохранность документов для передачи документов на государственное хранение при ликвидации государственного учреждения "Отдел ветеринарии города Актобе".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ветеринарии города Актобе"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своих заместителей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ветеринарии города Актобе"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ветеринарии города Актобе"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ветеринарии города Актобе" относится к коммунальной собственности города Актобе.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Государственное учреждение "Отдел ветеринарии города Актобе"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Реорганизация и упразднение государственного учреждения "Отдел ветеринарии города Актобе"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