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08d3" w14:textId="f230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декабря 2015 года № 394. Зарегистрировано Департаментом юстиции Актюбинской области 22 января 2016 года № 4693.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346 от 11 декабря 2015 года "Об областном бюджете на 2016-2018 годы",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Актобе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54 608 824,5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25 940 395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1 373 287,9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3 240 000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24 055 141,6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60 159 206,4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791 579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791 579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560 179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560 179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- 6 902 139,9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6 902 139,9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7 207 467тысяч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2 680 141,7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Актобе Актюбинской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10.06.2016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27.06.2016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25.08.2016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08.11.2016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1, 2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областном бюджете на 2016 - 2018 годы" городу Актобе установлено распределение общей суммы поступлений от налогов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с доходов, облагаемых у источника выплаты 33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33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2016 - 2018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городском бюджете на 2016 год бюджетных изъятий в областной бюджет в сумме – 13 150 557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городском бюджете на 2016 год поступления текущих трансфертов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 –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общей сумме – 37 500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образовательного процесса в организациях среднего образования для 1-11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с 1 сентября 2016 года - 55 783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2016 - 2018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минимальный размер заработной платы –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размер государственной базовой пенсионной выплаты – 11 965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минимальный размер пенсии – 25 824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величина прожиточного минимума для исчисления размеров базовых социальных выплат – 22 859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2016 - 2018 годы" установлено, с 1 января 2016 года оплата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городском бюджете на 2016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117 687 тысячи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3 559 778,5 тысячи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1 748 909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261 299 тысячи тенге – на апробирование подушевого финансирования в 10 – 11 классах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8 916 тысячи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11 156,3 тысячи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2 416 тысячи тенге –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22 962 тысячи тенге – на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4 236 тысячи тенге – на внедрение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118 346 тысячи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25.08.2016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08.11.2016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 в городском бюджете на 2016 год поступление целевых трансфертов на развитие и кредитов из республиканского бюджета и Национального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817 179 тысячи тенге – на строительство и реконструкцию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1 907 611 тысячи тенге –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6 806 654 тысячи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1 079 954 тысячи тенге – на проектирование и (или) строительство, реконструкция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тепло-водоснабжения и водоотведения - 791 579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субъектов квазигосударственного сектора в рамках содействия устойчивому развитию и росту Республики Казахстан – 419 031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25.08.2016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08.11.2016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10-1. Целевые текущие трансферты из республиканского бюджета на обеспечение экономической стабильности – 1 559 452,2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на обеспечение компенсации потерь местных бюджетов - 1 800 000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подпунктом 10-1 в соответствии с решением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решением маслихата города Актобе Актюбинской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 в городском бюджете на 2016 год поступление целевых трансфертов на развитие и кредитов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32 078 тысячи тенге –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16 763 тысячи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49 798 тысячи тенге – на обеспечение деятельности районных 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7 636 тысячи тенге –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192 913,6 тысячи тенге -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737 131,2 тысячи тенге - на освещение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1 927 013,9 тысячи тенге –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182 210 тысячи тенге – на строительство и реконструкцию объектов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178 157 тысячи тенге –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596 407,2 тысячи тенге -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5 427 235,2 тысячи тенге – на проектирование и (или) строительство, реконструкция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111 680,1 тысячи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52 790 тысячи тенге – 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коммунального хозяйства – 381 842,3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- 108 547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для детей – 25 482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– 14 482,1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– 12 518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 – 95 967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благоустройство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24 286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культуры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инженерно-коммуникационной инфраструктуры – 49 505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10.06.2016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27.06.2016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25.08.2016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08.11.2016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города Актобе на 2016 год в сумме 8 400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маслихата города Актобе Актюбинской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городских бюджетных программ, не подлежащих секвестру в процессе исполнения бюджета города Актобе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на 2016 год перечень бюджетных программ по аппаратам акимов района в городе, города районного значения, поселка, села,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трансферты органам местного самоуправления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54 608 824,5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6 453 095,1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4 709 608,1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1 304 351,0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6 951 639,9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652 978,6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1 373 287,9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24 055 141,6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24 055 141,6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24 055 141,6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60 159 206,4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1 041 460,4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616 258,7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5 268 206,2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4 102 199,5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2 396 490,5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13 804 854,7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11 609 806,8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10 855 345,8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2 094 194,8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2 094 194,8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1 404 442,1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1 404 442,1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1 912 405,5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1 711 236,4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1 695 463,7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18 462 885,0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14 124 007,4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14 024 633,1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6 527 189,2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607 273,2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390 576,4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3 712 984,7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3 712 984,7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1 248 625,6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1 034 549,4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1 425 471,7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987 544,9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3 203 825,7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3 203 825,7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3 203 825,7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2 312 432,4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-6 902 139,9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29 924 939,0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27 089 895,0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7 320 554,0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7 320 554,0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4 891 015,0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4 891 015,0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6 703 224,0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4 659 824,0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573 752,0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1 467 187,0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7 366 183,0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6 400 280,0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6"/>
        <w:gridCol w:w="3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30 122 537,0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10 607 404,0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1 995 405,0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1 889 815,0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1 889 815,0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8 345 245,0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8 312 525,0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7 781 337,0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1 606 294,0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1 479 522,0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1 468 413,0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983 183,0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4 459 023,0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2 269 884,0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2 243 639,0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923 639,0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772 204,0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595 405,0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567 936,0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8 521 444,0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7 075 544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7 816 367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6 784 298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8 491 632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7 918 029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1 527 317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городского бюджета, не подлежащих секвестру в процессе исполнения городского бюджета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736"/>
        <w:gridCol w:w="1879"/>
        <w:gridCol w:w="1664"/>
        <w:gridCol w:w="1665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Благодар-ный сельский округ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Саздинс-кий сельский округ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Курайлинс-кий сельский округ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Каргалинс-кий сельский округ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126 483,0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41 909,4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6052"/>
        <w:gridCol w:w="50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5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