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886" w14:textId="4de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2015 года № 397. Зарегистрировано Департаментом юстиции Актюбинской области 27 января 2016 года № 4725.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№ 212,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(зарегистрированное в Реестре государственной регистрации нормативных правовых актов за № 10030),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 от 27 января 2015 года, опубликованное 29 января 2015 года в газетах "Актобе",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постановлением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 заменить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10030);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очередной тридцать седьмой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очередной двадцать седьмой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от 23 декабря 2014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4230"/>
        <w:gridCol w:w="2866"/>
        <w:gridCol w:w="3690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по данным проведенных исследований, м3 среднегодовая</w:t>
            </w:r>
          </w:p>
        </w:tc>
      </w:tr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 - профилактические учреждения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-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Музеи, выставки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торговое место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