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0979" w14:textId="68e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декабря 2015 года № 5075. Зарегистрировано Департаментом юстиции Актюбинской области 1 февраля 2016 года № 4729. Утратило силу постановлением акимата города Актобе Актюбинской области от 14 августа 2017 года № 4566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Актобе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4566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 – 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"Городской отдел занятости и социальных программ" в государственное учреждение "Отдел занятости и социальных программ города Актобе".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занятости и социальных программ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Арынгазиеву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5075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Актобе"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Актобе" является государственным органом Республики Казахстан, осуществляющим реализацию государственной политики в сфере занятости и социальных программ.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по руководству и учредителем государственного учреждения "Отдел занятости и социальных программ города Актобе" является акимат города Актобе.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является государственное учреждение "Отдел экономики и финансов города Актобе".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"Отдел занятости и социальных программ города Актобе" вступает в гражданско-правовые отношения от собственного имени.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занятости и социальных программ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занятости и социальных программ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Актобе" и другими актами, предусмотренными законодательством Республики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занятости и социальных программ города Актобе" утверждаются в соответствии с действующим законодательством.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занятости и социальных программ города Актобе": Республика Казахстан, 030000, Актюбинская область, город Актобе, улица Братьев Жубановых, 289 "А".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 - "Ақтөбе қаласының жұмыспен қамту және әлеуметтік бағдарламалар бөлімі" мемлекеттік мекемесі.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на русском языке - государственное учреждение "Отдел занятости и социальных программ города Актобе".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города Актобе".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государственного учреждения "Отдел занятости и социальных программ города Актобе" осуществляется из республиканского и местных бюджетов.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города Актобе".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Актобе"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занятости и социальных программ города Актобе"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занятости и социальных программ города Актобе" уполномочен на выполнение функций по реализации государственной политики занятости и социальных программ на территории города.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государственным учреждением "Отдел занятости и социальных программ города Актобе" поставлены следующие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программ содействия занятости населения и снижения бедности на территории города;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защиты и поддержки населения в соответствии с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обслуживания граждан, обратившихся в поисках работы, за назначением адресной социальной и жилищной помощью, пособий на детей до 18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оказания благотворительной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новых прогрессивных форм и методов работы, направленных на сокращение периода безработицы.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государственное учреждение "Отдел занятости и социальных программ города Актобе" возложены следующие функции: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банка данных свободных рабочих мест (вакантных должностей), учебных заведений и на этой основе обеспечение населения города и работодателей полной информацией о состоянии рынка труда, возможностях трудоустройства и профессионального обучения;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и выплата социально уязвимым слоям населения государственной адресной социальной и жилищной помощи, пособий на детей до 18 лет;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организации первоочередной помощи наиболее нуждающейся категории населения;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малообеспеченных граждан и формирование базы данных по социально уязвимым слоям населения города;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информационно-разъяснительной работы среди населения и юридических лиц по разъяснению законодательства о занятости и социальной защите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документов и предоставление льгот согласно постановлениям и решениям местных исполнительных и представительных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документов в дома престарелых и инвалидов на одиноких граждан;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опеки и попечительства над совершеннолетними гражданами, нуждающимся в опеке и попечительстве по состоянию здоровья;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государственными учреждениями и общественными объединениями в вопросах социальной защиты наиболее уязвимых слоев населения (инвалиды, лица без определенного места жительства);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оплаты проезда участникам Великой Отечественной войны и инвалидам;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прием документов и предоставление инвалидам в соответствии с индивидуальной программой реабилитации социальных услуг индивидуальных помощников и специалистов жестового языка, технических вспомогательных (компенсаторных) средств, специальных средств передвижения и санаторно-курортного лечения;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приема граждан и рассмотрение обращений;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 защита интересов государственного учреждения "Отдел занятости и социальных программ города Актобе" в судах.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Государственное учреждение "Отдел занятости и социальных программ города Актобе" имеет следующие права и обязанности: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местных исполнительных органов в области образования, организаций образования, учебных центров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работодателей информацию о прогнозной потребности в кадрах;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мониторинг предприятий с рисками высвобождения и сокращения рабочих мест;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на рассмотрение местных исполнительных органов предложения: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 установлении квоты о приеме на работу лиц, нуждающихся в социальной защите и испытывающих затруднения в трудоустройстве;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перенесении сроков или временном прекращении реализации мероприятий, связанных с массовым высвобождением работников и другие;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решение о проведении участковой комиссией обследования материального положения заявителя и его семьи для назначения адресной социальной и жилищной помощи, пособий на детей до 18 лет и проведении выборочной проверки предоставленных документов;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в соответствующих организациях сведения, подтверждающие право заявителя на назначение адресной социальной и жилищной помощи, пособий на детей до 18 лет;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ставить вопрос об ответственности граждан и должностных лиц, предоставляющих заведомо недостоверные сведения, в установленном законом порядке;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приостанавливать оформление и выплату адресной социальной и жилищной помощи, пособий на детей до 18 лет при выявлении обстоятельств, указывающих на нарушение законодательства;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содействие в работе и осуществлять контроль за деятельностью государственных учреждений, находящихся в ведении государственного учреждения "Отдел занятости и социальных программ города Актобе";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анализировать, прогнозировать спрос и предложение на рынке труда и информировать об этом население, центральные и местные исполнительные органы;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реализовывать в пределах компетенции государственную политику в области занятости населения и мероприятия, обеспечивающие содействие занятости.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занятости и социальных программ города Актобе"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занятости и социальных программ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Актобе" задач и осуществление им своих функций.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города Актобе" назначается на должность и освобождается от должности распоряжением акима города.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занятости и социальных программ города Актобе"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занятости и социальных программ города Актобе":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несет персональную ответственность за выполнение возложенных на государственного учреждения "Отдел занятости и социальных программ города Актобе" задач и осуществление им своих функций;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 государственного учреждения "Отдел занятости и социальных программ города Актобе" и секторов в соответствии со штатным расписанием;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заведующих секторами;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работников от должностей;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в установленном законодательством порядке;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приказы государственного учреждения "Отдел занятости и социальных программ города Актобе";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государственного учреждения "Отдел занятости и социальных программ города Актобе" во всех государственных органах, иных организациях;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порядок и планы по командировкам, стажировкам и иным видам повышения квалификации сотрудников;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города Актобе" в период его отсутствия осуществляется лицом, его замещающим в соответствии с действующим законодательством.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 и социальных программ города Актобе"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Актобе"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Актобе" формируется за счет имущества, переданного ему собственником.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города Актобе", относится к коммунальной собственности.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занятости и социальных программ города Актобе"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города Актобе" осуществляются в соответствии с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занятости и социальных программ города Актобе"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"Центр занятости г.Актобе";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"Центр социальной адаптации лиц без определенного места жительства и лиц, отбывших уголовные наказания города Актобе";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социальной помощи".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