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d657" w14:textId="fcb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11 сентября 2015 года № 163. Зарегистрировано Департаментом юстиции Актюбинской области 9 октября 2015 года № 4540. Утратило силу постановлением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родительской платы в дошкольных организациях образования по Айтекебийскому району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З.Болековой.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2015 г. № 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3057"/>
        <w:gridCol w:w="1259"/>
        <w:gridCol w:w="2005"/>
        <w:gridCol w:w="2006"/>
        <w:gridCol w:w="1820"/>
        <w:gridCol w:w="1821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–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– 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2421"/>
        <w:gridCol w:w="2422"/>
        <w:gridCol w:w="2124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45"/>
        <w:gridCol w:w="2545"/>
        <w:gridCol w:w="223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