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6c62" w14:textId="4066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10 ноября 2015 года № 262. Зарегистрировано Департаментом юстиции Актюбинской области 15 декабря 2015 года № 4640. Утратило силу решением маслихата Айтекебийского района Актюбинской области от 14 января 2016 года № 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Айтекебийского района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Айтекебийском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маслихатаА. 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