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b26f" w14:textId="9fab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Айтекебийского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10 ноября 2015 года № 263. Зарегистрировано Департаментом юстиции Актюбинской области 15 декабря 2015 года № 4641. Утратил силу решением маслихата Айтекебийского района Актюбинской области от 14 января 2016 года № 293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решением маслихата Айтекебийского района Актюбинской области от 14.01.2016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"Б",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Айтекебийского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И.Акжанов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А.Ермагамбет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 государственных служащих корпуса "Б" государственного учреждения  "Аппарата Айтекебийского районного маслихата"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– Методика)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Айтекебийского районного маслихата"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круговой оценки (оценки подчиненных или коллег служащего).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Айтекебийского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аппарата Айтекебийского районного маслихата (далее –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Секретарь Комиссии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a = b +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Айтекебийского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 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7"/>
        <w:gridCol w:w="479"/>
        <w:gridCol w:w="151"/>
        <w:gridCol w:w="3979"/>
        <w:gridCol w:w="2274"/>
      </w:tblGrid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(Ф.И.О.)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616"/>
        <w:gridCol w:w="5378"/>
        <w:gridCol w:w="2380"/>
      </w:tblGrid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Айтекебийского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4354"/>
        <w:gridCol w:w="2460"/>
        <w:gridCol w:w="1513"/>
        <w:gridCol w:w="1513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Комиссии:_________________________Дата: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Комиссии:______________________Дата: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