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c793" w14:textId="02fc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195 "О бюджете Айтекебийского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15 декабря 2015 года № 272. Зарегистрировано Департаментом юстиции Актюбинской области 23 декабря 2015 года № 4649.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24 декабря 2014 года № 195 "О бюджете Айтекебийского района на 2015-2017 годы" (зарегистрированное в реестре государственной регистрации нормативных правовых актов № 4160, опубликованное 22, 29 января, 5 февраля 2015 года в районной газете "Жаңалық жаршысы") следущие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"3 516 343,1" заменить цифрами "3 516 352,8";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"19 984,0" заменить цифрами "19 993,7";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"3 618 266,9" заменить цифрами "3 618 276,6";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И.Е Акжанов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от 15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292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1559"/>
        <w:gridCol w:w="6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