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f9af" w14:textId="6c7f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15 декабря 2015 года № 04. Зарегистрировано Департаментом юстиции Актюбинской области 11 января 2016 года № 4669. Утратило силу решением акима Айтекебийского района Актюбинской области от 10 октября 2016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Айтекебийского района Актюбинской области от 10.10.2016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"Об утверждении Правил ведения воинского учета военнообязанных и призывников",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Республиканского государственного учреждения "Отдел по делам обороны Айтекебийского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Айтекебийского района,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Республиканского государственного учреждения "Отдел по делам обороны Айтекебийского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З.Булековой.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