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727a" w14:textId="b627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Айтекебийского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23 декабря 2015 года № 276. Зарегистрировано Департаментом юстиции Актюбинской области 19 января 2016 года № 4681.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Айтекебийского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                                          3 922 259,6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                              742 966,0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                        1 337,7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основного капитала            2 169,0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                              3 175 786,9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                                          3 972 172,9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                        299 255,0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                                    309 145,0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                        9 889,8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                              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                  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                        - 349 168,3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                        349 168,3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Айтекебийского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13.04.2016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15.06.2016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29.08.2016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11.11.2016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15.12.2016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Установить, что в доход районного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сборы за ведение предпринимательской и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чистого дохода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денег от проведения государственных закупок,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организуемых государственными 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штрафы, пеня, санкции, взыскания, налагаемые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учреждениями, финансируемыми из государственного бюджета,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также содержащимися и финансируемыми из бюджета (сметы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расходов) Национального Банка Республики Казахстан,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Предусмотреть в районном бюджете на 2016 год целевые текущие трансферты в республиканский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 для проведения апробации по внедрению по душевого финансирования в среднем образовании в общей сумме 15 900,0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2016 -2018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- 22 859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2 121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346 "Об областном бюджете на 2016-2018 годы" утвердить объем субвенций из областного бюджета в местный бюджет в сумме 1 991 508,0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2016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15 783,0 тысяч тенге - обеспечение деятельности организаций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656 181,0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58 873,0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33 162,0 тысяч тенге –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Указанные суммы определяется на основании постановления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2016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4 500,0 тысяч тенге -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Указанные суммы определяется на основании постановления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2016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2 816,0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1 167,0 тысяч тенге –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Указанные суммы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2016 год поступление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7 927,0 тысяч тенге -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12 252,0 тысяч тенге -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31 726,0 - дополнительное образование для детей и юношества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1 072,0 тысяч тенге – на содержание ребенка (детей), переданного патронатным родителям;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198 461,0 тысяч тенге –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7 642,0 тысяч тенге – на ремонт объектов в рамках развития городов и сельских населенных пунктов по дорожной карте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Указанные суммы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района на 2016 год в сумме 6 834,0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изменением внесенным решением маслихата Айтекебийского района Актюбинской области от 25.07.2016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бюджетных программ района,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объем финансирования бюджетных программ аппаратов акимов сельских округов района в городе, города районного значения, поселка, села, сельского округа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И.Е Акжанов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 Айтекебийского районного маслихата № 276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Айтекебийского района Актюбинской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30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292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1559"/>
        <w:gridCol w:w="6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2017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2017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476"/>
        <w:gridCol w:w="863"/>
        <w:gridCol w:w="4223"/>
        <w:gridCol w:w="4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2017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292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2017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2018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2018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476"/>
        <w:gridCol w:w="863"/>
        <w:gridCol w:w="4223"/>
        <w:gridCol w:w="4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2018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292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2018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бюджетных программ района, не подлежащих секвестру в процессе исполнения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965"/>
        <w:gridCol w:w="2343"/>
        <w:gridCol w:w="2343"/>
        <w:gridCol w:w="4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аппараттов акима района в городе, города районного значения,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5050"/>
        <w:gridCol w:w="3903"/>
      </w:tblGrid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123 001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123 022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 Баскудукский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 сельский округ Карабутакский сельский округ Комсомольский сельский округ Кумкудукский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276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аппараттов акима района в городе, города районного значения,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1635"/>
        <w:gridCol w:w="1636"/>
        <w:gridCol w:w="1636"/>
        <w:gridCol w:w="2155"/>
        <w:gridCol w:w="3340"/>
      </w:tblGrid>
      <w:tr>
        <w:trPr>
          <w:trHeight w:val="30" w:hRule="atLeast"/>
        </w:trPr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 Актастинский сельский округ Аралтогайский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Баскудукский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Кайрактинский сельский округ Карабутакский сельский округ Комсомольский сельский округ Кумкудукский сельский округ Кызылжулдузский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