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5a5e" w14:textId="a845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27 марта 2015 года № 119. Зарегистрировано Департаментом юстиции Актюбинской области 07 апреля 2015 года № 4289. Утратило силу постановлением акимата Алгинского района Актюбинской области от 29 декабря 2015 года № 520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Алгинского района Актюбинской области от 29.12.2015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февраля 2015 года № 1011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2015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2015 года № 135 "О реализации Указа Президента Республики Казахстан от 20 февраля 2015 года № 1011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2015 года", акимат Алгинского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Организовать и обеспечить проведение призыва на срочную воинскую службу в апреле-июне и октябре-декабре 2015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Расходы в связи с выполнением мероприятий по проведению призыва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коммунальному предприятию "Алгинская районная центральная больница"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внутренних дел Алгинского района" (по согласованию)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по делам обороны Алгинского района" (по согласованию) совместно с государственными учреждениями обеспечить организацию и проведение мероприятий связанных с призывом в рамках компетенции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заместителя акима района Джалгаспаева М.А. и начальника государственного учреждения "Отдел по делам обороны Алгинского района" Сыдыков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1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