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7df9d" w14:textId="fb7df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лиц, состоящих на учете службы пробации уголовно-исполнительной инспекции, а также лиц, освобожденных из мест лишения свободы и несовершеннолетних выпускников интернатных организаций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Алгинского района Актюбинской области от 10 августа 2015 года № 336. Зарегистрировано Департаментом юстиции Актюбинской области 07 сентября 2015 года № 4503. Утратило силу постановлением акимата Алгинского района Актюбинской области от 18 мая 2016 года № 212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Алгинского района Актюбинской области от 18.05.2016 </w:t>
      </w:r>
      <w:r>
        <w:rPr>
          <w:rFonts w:ascii="Times New Roman"/>
          <w:b w:val="false"/>
          <w:i w:val="false"/>
          <w:color w:val="ff0000"/>
          <w:sz w:val="28"/>
        </w:rPr>
        <w:t>№ 212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Уголовно-исполнительного кодекса Республики Казахстан от 5 июля 2014 года № 234 -V, подпунктами 5-5) и 5-6)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149 "О занятости населения", акимат Алгинского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квоту рабочих мест для лиц, состоящих на учете службы пробации уголовно-исполнительной инспекции, а также лиц, освобожденных из мест лишения свободы, и несовершеннолетних выпускников интернатных организаций в размере одного процента от общей численности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"Алгинский районный отдел занятости и социальных программ" принять необходимые меры вытекающие, из настоящего постановления,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района М. Джалгаспаева.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его первого официального опубликования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Шериязданов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