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ad3d" w14:textId="4e7a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по Алгинскому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21 декабря 2015 года № 504. Зарегистрировано Департаментом юстиции Актюбинской области 22 января 2016 года № 4696. Утратило силу постановлением акимата Алгинского района Актюбинской области от 30 мая 2018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Алгинского района Актюбинской области от 30.05.2018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№ 245 "Об автомобильных дорогах" акимат Алгинского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по Алгинскому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Жумабаева Б.Н.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ГУ "Управления пассажирского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№ 504 от 21 декабря 2015 года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по Алгинскому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1866"/>
        <w:gridCol w:w="2081"/>
        <w:gridCol w:w="1406"/>
        <w:gridCol w:w="282"/>
        <w:gridCol w:w="411"/>
        <w:gridCol w:w="539"/>
        <w:gridCol w:w="1407"/>
        <w:gridCol w:w="830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порядок номеров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KD-AL-19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Алга-Кумсай-Сарыкобда 0-70,15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70,15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Болгарка-Карабулак-Воинская часть 0-63,010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Ушкудык-Алга-Токмансай 0-113,495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113,495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113,495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Маржанбулак 0-0,66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Акай 0-13,815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13,815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мемориальному комплексу Есет Ата 0-4,26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Алгинскому районному Автодору 0-0,88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266,27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2165"/>
        <w:gridCol w:w="2165"/>
        <w:gridCol w:w="1820"/>
        <w:gridCol w:w="1820"/>
        <w:gridCol w:w="21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типам покрытия, километр</w:t>
            </w:r>
          </w:p>
        </w:tc>
      </w:tr>
      <w:tr>
        <w:trPr>
          <w:trHeight w:val="30" w:hRule="atLeast"/>
        </w:trPr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 бетон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гравий/щебень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38,195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21,215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532"/>
        <w:gridCol w:w="924"/>
        <w:gridCol w:w="1532"/>
        <w:gridCol w:w="1774"/>
        <w:gridCol w:w="1774"/>
        <w:gridCol w:w="680"/>
        <w:gridCol w:w="680"/>
        <w:gridCol w:w="681"/>
        <w:gridCol w:w="681"/>
        <w:gridCol w:w="681"/>
        <w:gridCol w:w="6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Зеленные насаждения</w:t>
            </w:r>
          </w:p>
        </w:tc>
      </w:tr>
      <w:tr>
        <w:trPr/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километр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 защита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32,891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32,891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20,464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20,464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46,175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12,183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12,183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111,713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