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a69b" w14:textId="53aa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июня 2015 года № 174. Зарегистрировано Департаментом юстиции Актюбинской области 26 июня 2015 года № 4392. Утратило силу решением маслихата Байганинского района Актюбинской области от 15 марта 2017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от 15.03.2017 № 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 (зарегистрированное в Реестре государственной регистрации нормативных правовых актов за № 3491, опубликованное 24 января 2013 года в газете "Жем – Сағыз")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Байганинском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третий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