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7c9c5" w14:textId="f67c9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24 декабря 2014 года № 144 "О бюджете Байганинского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9 ноября 2015 года № 190. Зарегистрировано Департаментом юстиции Актюбинской области 26 ноября 2015 года № 4603. Утратило силу решением маслихата Байганинского района Актюбинской области от 12 апреля 2016 года № 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Байганинского района Актюбинской области от 12.04.2016 </w:t>
      </w:r>
      <w:r>
        <w:rPr>
          <w:rFonts w:ascii="Times New Roman"/>
          <w:b w:val="false"/>
          <w:i w:val="false"/>
          <w:color w:val="ff0000"/>
          <w:sz w:val="28"/>
        </w:rPr>
        <w:t>№ 14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Байганинский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2014 года № 144 "О бюджете Байганинского района на 2015-2017 годы" (зарегистрированное в реестре государственной регистрации нормативных правовых актов за № 4171, опубликованное 29 января 2015 года в районной газете "Жем-Сағыз")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 цифры "3 463 170,8" заменить цифрами "3 495 112,8";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налоговые поступления цифры "2 812 595" заменить цифрами "2 843 160";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не налоговые поступления цифры "3 285" заменить цифрами "2 720";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поступление трансфертов цифры "643 790,8" заменить цифрами "645 732,8";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затраты цифры "3 703 278,3" заменить цифрами "3 735 220,3";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подпункте 3)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чистое бюджетное кредитование цифры "40 689" заменить цифрами "38 175,7";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цифры "3 906" заменить цифрами "6 419,3";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подпункте 5)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дефицит бюджета (профицит) цифры "-280 796,5" заменить цифрами "-278 283,2";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6)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финансирование дефицита бюджета (использование профицита) цифры "280 796,5" заменить цифрами "278 283,2".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подпункте 1)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"1 358" заменить цифрами "3 524";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подпункте 5)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"15 829" заменить цифрами "15 605";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Т.Мұстафа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190 Байганинского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144 Байганинского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Байганинского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1096"/>
        <w:gridCol w:w="641"/>
        <w:gridCol w:w="5386"/>
        <w:gridCol w:w="45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3 495 112,8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2 843 160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2 695 349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2 667 312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645 732,8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645 732,8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645 732,8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770"/>
        <w:gridCol w:w="1092"/>
        <w:gridCol w:w="1092"/>
        <w:gridCol w:w="5393"/>
        <w:gridCol w:w="3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3 735 220,3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258 082,4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215 848,0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Аппарат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села 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16 178,4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2 319 552,0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1 600 517,0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1 558 039,0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1 515 758,0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42 281,0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487 379,0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86 516,0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Выполнение обязательств местных исполнительных органов по решениям судов за счет средств резерва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202 479,8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123 694,8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75 297,0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43 967,0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недостающих объектов инженерно-коммуникационной инфраструктуры в рамках второго направления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190 727,1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59 201,0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65 489,0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34 052,1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64 285,0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31 907,0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359 507,4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359 507,4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359 507,4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9 659,4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343 741,0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38 175,7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бюджета (профицит)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-278 283,2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бюджета 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278 283,2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на получение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6 419,3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240 543,9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Остатки бюджетных средств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240 543,9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240 543,9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240 543,9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190 Байганинского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ноября 2015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144 Байганинского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2014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сельских округов в районном бюджете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6"/>
        <w:gridCol w:w="541"/>
        <w:gridCol w:w="1313"/>
        <w:gridCol w:w="1314"/>
        <w:gridCol w:w="3644"/>
        <w:gridCol w:w="2281"/>
        <w:gridCol w:w="228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Караулкельдинский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аула, аульного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730"/>
        <w:gridCol w:w="730"/>
        <w:gridCol w:w="730"/>
        <w:gridCol w:w="730"/>
        <w:gridCol w:w="730"/>
        <w:gridCol w:w="730"/>
        <w:gridCol w:w="1039"/>
        <w:gridCol w:w="730"/>
        <w:gridCol w:w="730"/>
        <w:gridCol w:w="730"/>
        <w:gridCol w:w="730"/>
        <w:gridCol w:w="730"/>
        <w:gridCol w:w="730"/>
        <w:gridCol w:w="730"/>
        <w:gridCol w:w="1041"/>
      </w:tblGrid>
      <w:tr>
        <w:trPr/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Жанажолский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Жаркамысский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Культабанский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Копинский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Кзылбулакский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Миялинский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Сартугайский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131 882,0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