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396" w14:textId="a371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23 декабря 2015 года № 196. Зарегистрировано Департаментом юстиции Актюбинской области 25 января 2016 года № 4704.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Байганинского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3 954 833,1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3 097 640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2 888,1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853 605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4 600 587,6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29 312,6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37 941,6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8 629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(профицит) - 675 067,1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(использование профицита) 675 067,1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Байганинского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07.07.2016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06.09.2016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2 121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- 22 859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2016 год поступление текущих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655 146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59 983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31 035 тысяча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4 000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1 448 -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18 180 тысяч тенге - на обеспечение экономической стабильности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4 960,0 тысяч тенге - создания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2016 год поступление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2 811 тысяч тенге -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41 186 тысяч тенге - 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10 030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9 109 тысяч тенге - на обеспечение занятости за счет развития инфраструктуры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Учесть в районном бюджете на 2016 год поступление целевых трансфертов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12 985 тысяч тенге –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решением маслихата Байганинского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Бюджетные кредиты в местные исполнительные органы на реализацию мер социальной поддержки специалистов - 37 941,6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решением маслихата Байганинского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- 9 336,9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07.07.2016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аппаратов акимов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трансферты органам местного самоуправления в разделе аппаратов акимов сельских округов в районном бюджете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Байганинского района Актюбинской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481"/>
        <w:gridCol w:w="1168"/>
        <w:gridCol w:w="1168"/>
        <w:gridCol w:w="5769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566"/>
        <w:gridCol w:w="4319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120"/>
        <w:gridCol w:w="1239"/>
        <w:gridCol w:w="795"/>
        <w:gridCol w:w="1683"/>
        <w:gridCol w:w="5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2641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481"/>
        <w:gridCol w:w="1168"/>
        <w:gridCol w:w="1168"/>
        <w:gridCol w:w="5769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Развитие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510"/>
        <w:gridCol w:w="882"/>
        <w:gridCol w:w="566"/>
        <w:gridCol w:w="4319"/>
        <w:gridCol w:w="4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120"/>
        <w:gridCol w:w="1239"/>
        <w:gridCol w:w="795"/>
        <w:gridCol w:w="1683"/>
        <w:gridCol w:w="5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2641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187"/>
        <w:gridCol w:w="2883"/>
        <w:gridCol w:w="2883"/>
        <w:gridCol w:w="3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Байганинского района Актюбинской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Байганинского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671"/>
        <w:gridCol w:w="1631"/>
        <w:gridCol w:w="1631"/>
        <w:gridCol w:w="2033"/>
        <w:gridCol w:w="2831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749"/>
        <w:gridCol w:w="750"/>
        <w:gridCol w:w="750"/>
        <w:gridCol w:w="902"/>
        <w:gridCol w:w="750"/>
        <w:gridCol w:w="750"/>
        <w:gridCol w:w="750"/>
        <w:gridCol w:w="750"/>
        <w:gridCol w:w="750"/>
        <w:gridCol w:w="750"/>
        <w:gridCol w:w="750"/>
        <w:gridCol w:w="903"/>
      </w:tblGrid>
      <w:tr>
        <w:trPr/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