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af42" w14:textId="571a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Иргизского района от 24 декабря 2012 года № 9 "Об образовании избирательных участков в Иргизском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района Актюбинской области от 26 февраля 2015 года № 1. Зарегистрировано Департаментом юстиции Актюбинской области 26 февраля 2015 года № 4215.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района от 24 декабря 2012 года № 9 "Об образовании избирательных участков в Иргизском районе" (зарегистрированное в реестре государственной регистрации нормативных правовых актов за № 3500, опубликованное 5 февраля 2013 года в районной газете "Ырғыз")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избирательной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АУЕСОВ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№ 9 от 24 декабря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№1 от 26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Иргизскому району Избирательный участок № 216 село Иргиз, улица Темирбека Жургенова № 16, казахская средняя школа №1,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Алиби Жанкелдина № 34, 36/1, 36/2, 38/1, 38/2, 39, 40, 41, 42, 43, 44, 45, 46, 47/1, 47/2, 48, 49, 50, 51, 52, 53, 54, 55/1, 55/2, 56/1, 56/2,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Жамбыла Жабаева № 10/1, 10/2, 11/1, 11/2, 12/1, 12/2, 13/1, 13/2, 13/3, 14, 15/1, 15/2, 16, 17, 17а, 18, 19, 20, 21, 22, 23, 24, 25, 27, 29/1, 29/2, 31, 33/1, 33/2, 35/1, 35/2, 37, 39/1, 39/2, 40, 41, 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Тель Жаманмурынова №13/1, 13/2,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Утебая Канахина № 1, 2, 3/1, 3/2, 4, 5,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Ибрая Алтынсарина № 9, 15, 20, 22, 24, 26, 28/1, 28/2;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Динмухамеда Конаева № 16, 17, 19, 21, 23/1, 23/2, 25, 27, 29, 31,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Темирбека Жургенова № 2, 3/1, 3/2, 4, 5, 6/1, 6/2, 7, 8, 9, 10/1, 10/2, 11, 12/1, 12/2, 13/1, 13/2, 14, 15/1, 15/2, 16,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Бакбергена Акдаулетулы № 16, 18, 20, 22, 24/1, 24/2, 25, 26, 27, 28, 29, 30, 31, 32, 33, 34, 35, 36, 37, 38, 39, 40, 41, 42, 43, 44,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 село Иргиз, улица Алиби Жанкелдина № 29, дом культуры "Арай".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Абая Кунанбаева № 1, 2, 3, 4, 5, 6, 7, 8, 9, 10, 11, 12, 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Телжана Шонанова № 1, 2/1, 2/2, 3, 4, 5, 6, 7, 8, 9, 10, 11, 12, 13, 14, 15, 16, 17, 18, 19, 20, 21, 22, 23, 24, 25, 26, 27, 28, 29, 31, 33, 35,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Абилкайыр хана № 23, 25, 27, 29, 31, 33, 35, 37, 39, 41, 42, 43, 44, 45, 46, 47, 48, 49/1, 49/2, 50, 51, 52, 53, 54, 55, 56, 57, 58, 60, 61, 61а, 62, 64, 66, 68, 70, 71, 73, 77/1, 77/2, 77/3, 77/4, 79, 81, 83, 85, 87, 89/1, 89/2, 89/3, 89/4, 91, 93, 95, 97, 99, 101, 103, 105, 107, 109, 111, 113,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Алтынбека Акимжанова № 1, 2, 3, 4, 5, 6/1, 6/2,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Аманкелди Иманова № 2, 3, 4, 5, 6/1, 6/2, 7, 8, 9, 10, 11, 12, 13, 14, 15, 16, 17, 18, 19, 20, 21, 22, 23, 24, 25, 26, 27, 28, 29, 30, 30а, 31,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Алиби Жанкелдина № 20/1, 20/2, 21, 22, 23, 27, 28, 29, 30,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Мухамеджана Карабаева № 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Тель Жаманмурынова № 1/1, 1/2, 1/3, 1/4, 1/5, 2, 3, 4, 5, 6, 7, 8, 9, 10, 11,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Утебая Канахина № 10/1, 10/2, 11, 12, 13, 14/1, 14/2, 16, 17, 18, 19,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Ибрая Алтынсарина № 2, 4, 6, 8, 10,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Динмухамеда Кунаева № 1, 2, 3, 4, 5, 6, 6а, 7, 8, 9, 10, 11, 12, 13, 14, 15/1, 15/2;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Жамбыла Жабаева № 1, 2, 3, 4, 5, 6, 7,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№218 село Иргиз, улица Алиби Жанкелдина № 1, средняя школа имени Ибрая Алтынсарина.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Алтынбека Акимжанова №12, 14, 15, 16, 17, 18, 19/1, 19/2, 20/1, 20/2, 20/3, 20/4, 21, 23, 24, 25, 26, 27, 28, 29/1, 29/2, 30, 31, 32, 33, 34, 35, 37, 39, 41/1, 41/2, 43/1, 43/2, 45/1, 45/2;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Абилкайыр хана № 1, 3, 4, 5, 6, 7, 8, 9, 10, 11, 12, 13/1, 13/2, 14/1, 14/2, 15, 16/1, 16/2, 17, 18/1, 18/2, 19/1, 19/2, 20, 21/1, 21/2, 22, 22а, 24,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Темирбека Жургенова № 35, 37, 39, 40/1, 40/2, 41, 42/1, 42/2, 43, 44, 48/1, 48/2, 50, 51/1, 51/2, 52, 53/1, 53/2, 55/1, 55/2, 56, 60/1, 60/2, 62/1, 62/2, 64/1, 64/2, 65, 66, 68, 69, 70, 71/1, 71/2, 71/3, 71/4, 72/1, 72/2, 75, 76/1, 76/2, 76/3, 77, 79, 80/1, 80/2, 82/1, 82/2, 84/1, 84/2, 86/1, 86/2, 88/1, 88/2, 90, 92, 94/1, 94/2, 96, 98/1, 98/2;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Узакбая Кулымбетова №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Баймена Алманова № 2/1, 2/2, 4/1, 4/2, 6/1, 6/2, 8, 10, 12/1, 12/2, 14/1, 14/2, 16/1, 16/2, 18/1, 18/2, 20/1, 20/2, 22/1, 22/2, 24, 26, 28, 30/1, 30/2, 32/1, 32/2, 34/1, 34/2,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Нуркасыма Бердикулова № 1/1, 1/2, 3/1, 3/2, 5, 7,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Койыртбаева № 1, 2, 3, 5, 6, 7, 9,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Мухамеджана Карабаева № 1, 2/1, 2/2, 2/3, 2/4,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Бакбергена Ақдаулетулы № 1, 2/1, 2/2, 3, 3а, 4, 4а, 5, 6, 7, 8, 9, 10, 11, 12/1, 12/2, 13, 14, 15, 17, 19, 21,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Тель Жаманмурынова № 2,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Алиби Жанкелдина № 2/1, 2/2, 4, 5/1, 5/2, 6, 7, 8, 9, 10, 11, 12/1, 12/2, 13, 14, 15, 16/1, 16/2, 16/3, 16/4, 16/5, 16/6, 16/7, 16/8, 17,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Жаксылыка Есболганова № 1, 2, 3/1, 3/2, 4, 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 село Иргиз, улица Узакбая Кулымбетова № 18, детский сад "Аккайын".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Баймена Алманова № 1, 3, 5/1, 5/2, 7, 9/1, 9/2, 11, 13, 15, 17, 19, 21, 23, 25, 27, 29, 31, 33, 35/1, 35/2, 37/1, 37/2, 39/1, 39/2, 41/1, 41/2, 43/1, 43/2;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Кияса Сарсенбаева № 2/1, 2/2, 4, 6, 8, 10, 12/1, 12/2, 12/3, 12/4, 12/5, 14/1, 14/2, 16/1, 16/2, 18/1, 18/2, 20/1, 20/2, 22/1, 22/2, 26/1, 26/2, 28/1, 28/2, 30/1, 30/2, 32/1, 32/2, 34/1, 34/2;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Мырзагали Толегенова № 1, 2, 3, 4, 5, 6, 7, 8, 9, 10, 11, 12, 13, 14/1, 14/2, 15, 16/1, 16/2, 17/1, 17/2, 18/1, 18/2, 19/1, 19/2, 20а, 20/1, 20/2, 21/1, 21/2, 22/1, 22/2, 23/1, 23/2, 24/1, 24/2, 25/1, 25/2, 26, 27/1, 27/2, 29, 31,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Амирхана Барысбаева № 2/1, 2/2, 4/1, 4/2, 5/1, 5/2, 6/1, 6/2, 7, 8, 9/1, 9/2, 10, 11/1, 11/2, 12/1, 12/2, 13, 14/1, 14/2, 15, 16/1, 16/2, 17/1, 17/2, 18, 19/1, 19/2, 21/1, 21/2, 22, 23, 24/1, 24/2, 25/1, 25/2, 26/1, 26/2, 27/1, 27/2, 28/1, 28/2, 30, 32, 34/1, 34/2, 36,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Узакбая Кулымбетова № 4, 6/1, 6/2, 8/1, 8/2, 10/1, 10/2, 12, 14, 16/1, 16/2, 18/1, 18/2, 20/1, 20/2, 22/1, 22/2, 24/1, 24/2,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Алишбека Шахина № 27/1, 27/2, 29, 31, 33/1, 33/2, 35, 37, 39, 41, 43, 45, 47, 49/1, 49/2, 51,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Лайыка Шокпарова № 33, 35, 37, 39, 40/1, 40/2, 42/1, 42/2, 44/1, 44а, 44/2, 46, 47, 51, 53, 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Бакбергена Садыкова № 1, 3/1, 3/2, 5/1, 5/2, 7/1, 7/2, 7/3, 7/4;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20 летие Независимости Республики Казахстана № 1, 2, 3, 4/1, 4/2, 5/1, 5/2, 6/1, 6/2, 7/1, 7/2, 8/1, 8/2, 9/1, 9/2, 10, 11/1, 11/2, 12, 13/1, 13/2, 14, 15, 16, 17, 18, 19, 20, 21, 22, 23, 24, 25, 26, 27, 28, 29, 30, 31, 32, 33, 34, 35, 36, 37, 38, 39, 40, 41, 42, 43, 44, 45, 46, 47, 48, 49, 50, 51, 52, 53, 54, 55, 56,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Астана №1/1, 1/2, 2, 3, 4, 5 ,6, 7/1, 7/2, 8/1, 8/2, 9, 10/1, 10/2, 11/1, 11/2, 12/1, 12/2, 13/1, 13/2, 14/1, 14/2, 15, 16, 17, 18,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 село Иргиз, улица Темирбека Жургенова № 155, государственное учреждение "Иргиз-Тургайский государственно-природный резерват".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Алтынбека Акимжанова № 36, 38, 40, 42, 44, 48, 50, 52, 52а, 54/1, 54/2, 56, 58, 60, 62, 64, 66, 68, 70, 71, 72, 73, 74, 75, 76, 77, 79, 81,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Нуркасыма Бердикулова № 2/1, 2/2, 4/1, 4/2, 6/1, 6/2, 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Отеу Кудайбергенова № 1, 2/1, 2/2, 3/1, 3/2, 4/1, 4/2, 5/1, 5/2, 6/1, 6/2, 7/1, 7/2, 8/1, 8/2, 9/1, 9/2, 10/1, 10/2;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Жансена Кереева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Орынбасара Елтекова № 1/1, 1/2, 2/1, 2/2, 3/1, 3/2, 4/1, 4/2, 5, 6/1, 6/2, 7/1, 7/2, 8, 9/1, 9/2;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Симака Енсегенова №1/1, 1/2, 2, 3/1, 3/2, 4, 5/1, 5/2,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Лайыка Шокпарова № 1, 2, 3, 4/1, 4/2, 5, 6/1, 6/2, 7/1, 7/2, 8/1, 8/2, 9, 10, 11/1, 11/2, 12, 13, 14/1, 14/2, 15, 17, 18, 19, 20, 21, 22, 23, 24, 26, 28, 30, 32, 34, 36, 38,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Темирбека Жургенова № 81, 83, 85, 87, 89, 91, 93, 95, 97, 99, 101, 102/1, 102/2, 104/1, 104/2, 105, 106, 107, 108, 109, 110, 112, 114, 116/1, 116/2, 118, 120/1, 120/2, 121, 122, 129/1, 129/2, 130, 131/1, 131/2, 132, 133/1, 133/2, 134, 135/1, 135/2, 136, 137/1, 137/2, 138, 140, 141, 142, 143, 144, 145, 146, 147, 148, 149, 150, 151, 152, 153, 154,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Кияса Сарсенбаева № 1, 3, 5, 7/1, 7/2, 9, 11, 13, 15, 17, 19, 21, 23, 25, 27, 29, 31, 33/1, 33/2, 35/1, 35/2, 37/1, 37/2, 39/1, 39/2, 41/1, 41/2;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Узакбая Кулымбетова № 1/1, 1/2, 3/1, 3/2, 5/1, 5/2, 7/1, 7/2, 9/1, 9/2, 11, 13, 15/1, 15/2, 17/1, 17/2, 19/1, 19/2, 21/1, 21/2, 23/1, 23/2, 25/1, 25/2,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Алишбека Шахина № 1/1, 1/2, 2, 3/1, 3/2, 3/3, 4, 5, 6, 7, 8/1, 8/2, 8/3, 9, 10/1, 10/2, 11/1, 11/2, 11/3, 12, 13, 15/1, 15/2, 15/3, 17/1, 17/2, 19/1, 19/2, 21, 23/1, 23/2, 25/1, 25/2;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Бакбергена Садыкова № 2/1, 2/2, 4, 6/1, 6/2, 6/3, 6/4, 8/1, 8/2, 10, 12, 14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 село Акши, средняя школа имени Мырзагали Толегенова,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Акши.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 село Калалыколь, Калалыкольская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Калалыколь.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 село Калыбай, Калыбайская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Калыбай.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 село Курлыс, дом культуры "Мәні",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Курлыс.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 село Жаныс би, Темирастауская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Жаныс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 село Шенбертал, Шенберталская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Шенбертал.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 село Карасай, Карасайская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 село Кумтогай, сельский клуб,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Кумтогай.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 село Каракудык, Каракудыкская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 село Дукен, Дукенская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Дукен.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 село Мамыр, Мамырская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Мамыр.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 село Нура, средняя школа имени Темирбека Жургенова,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Нура.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 село Белшер, Белшерская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Белшер.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 село Аманколь, средняя школа имени Тель Жаманмурынова,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Аманколь.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 село Кутиколь, средняя школа имени Телжана Шонанулы,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Кутиколь.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№236 село Жарма, Наркызылская основная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Жарма.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 село Караколь, фельдшерский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 село Куйлыс, Куйлысская средняя школа,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Куйлыс.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 село Жайсанбай, средняя школа имени Утебая Канахина,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Жайсанбай.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