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7805" w14:textId="3887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22 декабря 2014 года № 160 "О бюджете Иргизского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10 марта 2015 года № 177. Зарегистрировано Департаментом юстиции Актюбинской области 26 марта 2015 года № 4251.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22 декабря 2014 года № 160 "О бюджете Иргизского района на 2015-2017 годы" (зарегистрированное в реестре государственной регистрации нормативных правовых актов за № 4162, опубликованное 27 января 2015 года в газете "Иргиз" № 4-6)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"4 147 058" заменить цифрами "4 065 208";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"3 903 558" заменить цифрами "3 821 708";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"4 147 058" заменить цифрами "4 087 323";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затраты цифры "0" заменить цифрами "7 000";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"0" заменить цифрами "7 000";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"-16 625" заменить цифрами " -45 740";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"16 625" заменить цифрами "45 740";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2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цифры "205 713" заменить цифрами "143 732";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абзац 7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цифры "11 100" заменить цифрами "4 527";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177 от 10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"/>
        <w:gridCol w:w="735"/>
        <w:gridCol w:w="215"/>
        <w:gridCol w:w="1029"/>
        <w:gridCol w:w="231"/>
        <w:gridCol w:w="494"/>
        <w:gridCol w:w="939"/>
        <w:gridCol w:w="109"/>
        <w:gridCol w:w="4"/>
        <w:gridCol w:w="5196"/>
        <w:gridCol w:w="260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129 269,1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59"/>
        <w:gridCol w:w="1086"/>
        <w:gridCol w:w="700"/>
        <w:gridCol w:w="1787"/>
        <w:gridCol w:w="2319"/>
        <w:gridCol w:w="38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177 от 10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377"/>
        <w:gridCol w:w="1603"/>
        <w:gridCol w:w="3960"/>
        <w:gridCol w:w="1414"/>
        <w:gridCol w:w="1415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534"/>
        <w:gridCol w:w="1710"/>
        <w:gridCol w:w="3099"/>
        <w:gridCol w:w="317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