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df8b" w14:textId="ef3d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Иргизскому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25 мая 2015 года № 78. Зарегистрировано Департаментом юстиции Актюбинской области 22 июня 2015 года № 4372. Утратило силу постановлением акимата Иргизского района Актюбинской области от 13 января 2016 года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Иргизского района Актюбинской области от 13.01.2016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дошкольное воспитание и обучение, размер подушевого финансирования и родительской платы по Иргизскому району на 2015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А.Шахина.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25 мая 2015 года № 78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в месяц и родительской платы по Иргизскому району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постановлением акимата Иргизского района Актюбинской области от 26.10.2015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975"/>
        <w:gridCol w:w="1578"/>
        <w:gridCol w:w="1890"/>
        <w:gridCol w:w="1891"/>
        <w:gridCol w:w="1658"/>
        <w:gridCol w:w="1659"/>
      </w:tblGrid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31"/>
        <w:gridCol w:w="355"/>
        <w:gridCol w:w="2134"/>
        <w:gridCol w:w="805"/>
        <w:gridCol w:w="805"/>
        <w:gridCol w:w="355"/>
        <w:gridCol w:w="1737"/>
        <w:gridCol w:w="704"/>
        <w:gridCol w:w="707"/>
        <w:gridCol w:w="705"/>
        <w:gridCol w:w="709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3148"/>
        <w:gridCol w:w="1548"/>
        <w:gridCol w:w="1856"/>
        <w:gridCol w:w="1856"/>
        <w:gridCol w:w="1627"/>
        <w:gridCol w:w="1628"/>
      </w:tblGrid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Размер родительской платы на одного воспитанника в день не более 400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