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173b" w14:textId="47a1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30 ноября 2015 года № 2. Зарегистрировано Департаментом юстиции Актюбинской области 22 декабря 2015 года № 4646.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государственного учреждения "Отдел по делам обороны Иргизского района Актюбинской области"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Иргизского района, в период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государственного учреждения "Отдел по делам обороны Иргизского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А. Шахина.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