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9e86" w14:textId="40d9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11 июня 2015 года № 9. Зарегистрировано Департаментом юстиции Актюбинской области 30 июня 2015 года № 4404. Утратило силу решением акима Кызылжарского сельского округа Иргизского района Актюбинской области от 4 ноября 2015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Кызылжарского сельского округа Иргизского района Актюбинской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временно исполняющей обязанности руководителя территориальной инспекции Иргизского района от 9 июня 2015 года № 17-02/166 аким Кызылжарского сельского округа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ограничительные мероприятия в крестьянским хозяйстве "Әзербай" расположенного на зимовке Аккудык Кызылжарского сельского округа селе Шенбертал, в связи с выявлением болезни бешенство собаки.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АЙТҚҰЛОВ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