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9a75" w14:textId="1a29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апреля 2013 года № 114 "О дополнительном регламентировании порядка проведения мирных собраний, митингов, шествий, пикетов и демонстраций в Каргалинском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20 марта 2015 года № 284. Зарегистрировано Департаментом юстиции Актюбинской области 01 апреля 2015 года № 4272. Утратило силу решением маслихата Каргалинского района Актюбинской области от 10 июня 2016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Каргалинского района Актюбинской области от 10.06.2016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 О местном государственном управлении и самоуправлении в Республике Казахстан,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в целях дополнительного регламентирования порядка проведения мирных собраний, митингов, шествий, пикетов и мирных демонстраций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от 30 апреля 2013 года № 114 " О дополнительном регламентировании порядка проведения мирных собраний, митингов, шествий, пикетов и демонстраций в Каргалинском районе" (зарегистрировано в Реестре государственной регистрации нормативных правовых актов № 3587, опубликовано 23 мая 2013 года в газете "Каргалы" № 21)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.Настоящее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6"/>
        <w:gridCol w:w="6"/>
        <w:gridCol w:w="11459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Н.Смолинец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Х.Жылкыбеков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284 от 20 марта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мирных собраний,митингов,шествий,пикетов и демонстраций на территории Каргалинского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2334"/>
        <w:gridCol w:w="7818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мирных собраний,митингов,шествий,пикетов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Площадь,перед зданием районного дома культуры,расположенного по улице Д.Кунаева в селе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